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9B2C" w14:textId="77777777" w:rsidR="00616924" w:rsidRDefault="00616924">
      <w:pPr>
        <w:rPr>
          <w:color w:val="auto"/>
          <w:sz w:val="2"/>
          <w:szCs w:val="2"/>
        </w:rPr>
      </w:pPr>
    </w:p>
    <w:p w14:paraId="3898CF6F" w14:textId="77777777" w:rsidR="00254F0C" w:rsidRDefault="00254F0C">
      <w:pPr>
        <w:rPr>
          <w:color w:val="auto"/>
          <w:sz w:val="2"/>
          <w:szCs w:val="2"/>
        </w:rPr>
      </w:pPr>
    </w:p>
    <w:p w14:paraId="595AB71B" w14:textId="77777777" w:rsidR="00254F0C" w:rsidRDefault="00254F0C">
      <w:pPr>
        <w:rPr>
          <w:color w:val="auto"/>
          <w:sz w:val="2"/>
          <w:szCs w:val="2"/>
        </w:rPr>
      </w:pPr>
    </w:p>
    <w:p w14:paraId="082F623A" w14:textId="77777777" w:rsidR="00254F0C" w:rsidRDefault="00254F0C">
      <w:pPr>
        <w:rPr>
          <w:color w:val="auto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3"/>
      </w:tblGrid>
      <w:tr w:rsidR="000C6CEA" w:rsidRPr="000C6CEA" w14:paraId="40B77694" w14:textId="77777777" w:rsidTr="000C6CEA">
        <w:tc>
          <w:tcPr>
            <w:tcW w:w="4648" w:type="dxa"/>
          </w:tcPr>
          <w:p w14:paraId="1CD7EF43" w14:textId="77777777" w:rsidR="000C6CEA" w:rsidRPr="000C6CEA" w:rsidRDefault="000C6CEA" w:rsidP="000C6CEA">
            <w:pPr>
              <w:jc w:val="center"/>
              <w:rPr>
                <w:rFonts w:ascii="Times New Roman" w:hAnsi="Times New Roman" w:cs="Times New Roman"/>
              </w:rPr>
            </w:pPr>
            <w:r w:rsidRPr="000C6CE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комбинированного вида № 47 пос. Эльбан Амурского муниципального района Хабаровского края</w:t>
            </w:r>
          </w:p>
          <w:p w14:paraId="2302ACEA" w14:textId="77777777" w:rsidR="000C6CEA" w:rsidRPr="000C6CEA" w:rsidRDefault="000C6CEA" w:rsidP="00E04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38B0631A" w14:textId="77777777" w:rsidR="000C6CEA" w:rsidRPr="000C6CEA" w:rsidRDefault="000C6CEA" w:rsidP="00E0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CE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61D6AAF8" w14:textId="77777777" w:rsidR="000C6CEA" w:rsidRPr="000C6CEA" w:rsidRDefault="000C6CEA" w:rsidP="00E0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CEA">
              <w:rPr>
                <w:rFonts w:ascii="Times New Roman" w:hAnsi="Times New Roman" w:cs="Times New Roman"/>
                <w:sz w:val="28"/>
                <w:szCs w:val="28"/>
              </w:rPr>
              <w:t>приказом заведующего</w:t>
            </w:r>
          </w:p>
          <w:p w14:paraId="0369D3B9" w14:textId="77777777" w:rsidR="000C6CEA" w:rsidRPr="000C6CEA" w:rsidRDefault="000C6CEA" w:rsidP="00E0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CEA">
              <w:rPr>
                <w:rFonts w:ascii="Times New Roman" w:hAnsi="Times New Roman" w:cs="Times New Roman"/>
                <w:sz w:val="28"/>
                <w:szCs w:val="28"/>
              </w:rPr>
              <w:t xml:space="preserve"> МБДОУ №47 пос.Эльбан</w:t>
            </w:r>
          </w:p>
          <w:p w14:paraId="0DEC1BB4" w14:textId="77777777" w:rsidR="000C6CEA" w:rsidRPr="000C6CEA" w:rsidRDefault="000C6CEA" w:rsidP="00E040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6C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16.09.2019г. №112б-Д</w:t>
            </w:r>
          </w:p>
          <w:p w14:paraId="35EF8469" w14:textId="77777777" w:rsidR="000C6CEA" w:rsidRPr="000C6CEA" w:rsidRDefault="000C6CEA" w:rsidP="00E0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4CDBB7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495CE0C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20EA902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7674EF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670F268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61043BF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903A033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2585A4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984B87F" w14:textId="77777777" w:rsidR="000C6CEA" w:rsidRPr="001E10C3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10C3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14:paraId="03A6CAC4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10C3">
        <w:rPr>
          <w:rFonts w:ascii="Times New Roman" w:hAnsi="Times New Roman" w:cs="Times New Roman"/>
          <w:b/>
          <w:sz w:val="40"/>
          <w:szCs w:val="40"/>
        </w:rPr>
        <w:t>о психолого-педагогическом консилиуме</w:t>
      </w:r>
    </w:p>
    <w:p w14:paraId="30BD6086" w14:textId="77777777" w:rsidR="000C6CEA" w:rsidRPr="001E10C3" w:rsidRDefault="000C6CEA" w:rsidP="000C6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дошкольного образовательного учреждения детского сада комбинированного вида № 47 пос. Эльбан Амурского муниципального района Хабаровского края</w:t>
      </w:r>
    </w:p>
    <w:p w14:paraId="6C2CCBAB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D8E5AE8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9422C75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AB0447E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7407443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EB8E3B0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03BD5E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986"/>
        <w:gridCol w:w="3219"/>
        <w:gridCol w:w="3328"/>
      </w:tblGrid>
      <w:tr w:rsidR="000C6CEA" w14:paraId="2FA34C9F" w14:textId="77777777" w:rsidTr="000C6CEA">
        <w:tc>
          <w:tcPr>
            <w:tcW w:w="3119" w:type="dxa"/>
          </w:tcPr>
          <w:p w14:paraId="78847E3C" w14:textId="77777777" w:rsidR="000C6CEA" w:rsidRPr="000C6CEA" w:rsidRDefault="000C6CEA" w:rsidP="00E040D2">
            <w:pPr>
              <w:rPr>
                <w:rFonts w:ascii="Times New Roman" w:hAnsi="Times New Roman" w:cs="Times New Roman"/>
              </w:rPr>
            </w:pPr>
            <w:r w:rsidRPr="000C6CEA">
              <w:rPr>
                <w:rFonts w:ascii="Times New Roman" w:hAnsi="Times New Roman" w:cs="Times New Roman"/>
              </w:rPr>
              <w:t xml:space="preserve">Принято </w:t>
            </w:r>
          </w:p>
          <w:p w14:paraId="0DEBC1C1" w14:textId="77777777" w:rsidR="000C6CEA" w:rsidRPr="000C6CEA" w:rsidRDefault="000C6CEA" w:rsidP="00E040D2">
            <w:pPr>
              <w:rPr>
                <w:rFonts w:ascii="Times New Roman" w:hAnsi="Times New Roman" w:cs="Times New Roman"/>
              </w:rPr>
            </w:pPr>
            <w:r w:rsidRPr="000C6CEA">
              <w:rPr>
                <w:rFonts w:ascii="Times New Roman" w:hAnsi="Times New Roman" w:cs="Times New Roman"/>
              </w:rPr>
              <w:t>на педагогическом совете № 2 от 16.09.2019г.</w:t>
            </w:r>
          </w:p>
          <w:p w14:paraId="2874C9A1" w14:textId="77777777" w:rsidR="000C6CEA" w:rsidRPr="000C6CEA" w:rsidRDefault="000C6CEA" w:rsidP="00E040D2">
            <w:pPr>
              <w:rPr>
                <w:rFonts w:ascii="Times New Roman" w:hAnsi="Times New Roman" w:cs="Times New Roman"/>
              </w:rPr>
            </w:pPr>
            <w:r w:rsidRPr="000C6CEA">
              <w:rPr>
                <w:rFonts w:ascii="Times New Roman" w:hAnsi="Times New Roman" w:cs="Times New Roman"/>
              </w:rPr>
              <w:t>(протокол № 2)</w:t>
            </w:r>
          </w:p>
        </w:tc>
        <w:tc>
          <w:tcPr>
            <w:tcW w:w="3402" w:type="dxa"/>
          </w:tcPr>
          <w:p w14:paraId="2367E807" w14:textId="77777777" w:rsidR="000C6CEA" w:rsidRPr="000C6CEA" w:rsidRDefault="000C6CEA" w:rsidP="00E040D2">
            <w:pPr>
              <w:rPr>
                <w:rFonts w:ascii="Times New Roman" w:hAnsi="Times New Roman" w:cs="Times New Roman"/>
              </w:rPr>
            </w:pPr>
            <w:r w:rsidRPr="000C6CEA">
              <w:rPr>
                <w:rFonts w:ascii="Times New Roman" w:hAnsi="Times New Roman" w:cs="Times New Roman"/>
              </w:rPr>
              <w:t xml:space="preserve">Принято с учетом мнения родителей на общем родительском собрании </w:t>
            </w:r>
          </w:p>
          <w:p w14:paraId="643D1368" w14:textId="77777777" w:rsidR="000C6CEA" w:rsidRPr="000C6CEA" w:rsidRDefault="000C6CEA" w:rsidP="00E040D2">
            <w:pPr>
              <w:rPr>
                <w:rFonts w:ascii="Times New Roman" w:hAnsi="Times New Roman" w:cs="Times New Roman"/>
              </w:rPr>
            </w:pPr>
            <w:r w:rsidRPr="000C6CEA">
              <w:rPr>
                <w:rFonts w:ascii="Times New Roman" w:hAnsi="Times New Roman" w:cs="Times New Roman"/>
              </w:rPr>
              <w:t xml:space="preserve">от 15.09.2019г. </w:t>
            </w:r>
          </w:p>
          <w:p w14:paraId="161E65D5" w14:textId="77777777" w:rsidR="000C6CEA" w:rsidRPr="000C6CEA" w:rsidRDefault="000C6CEA" w:rsidP="00E040D2">
            <w:pPr>
              <w:rPr>
                <w:rFonts w:ascii="Times New Roman" w:hAnsi="Times New Roman" w:cs="Times New Roman"/>
              </w:rPr>
            </w:pPr>
            <w:r w:rsidRPr="000C6CEA">
              <w:rPr>
                <w:rFonts w:ascii="Times New Roman" w:hAnsi="Times New Roman" w:cs="Times New Roman"/>
              </w:rPr>
              <w:t>(протокол № 1)</w:t>
            </w:r>
          </w:p>
        </w:tc>
        <w:tc>
          <w:tcPr>
            <w:tcW w:w="3509" w:type="dxa"/>
            <w:tcBorders>
              <w:left w:val="nil"/>
            </w:tcBorders>
          </w:tcPr>
          <w:p w14:paraId="2735692F" w14:textId="77777777" w:rsidR="000C6CEA" w:rsidRPr="000C6CEA" w:rsidRDefault="000C6CEA" w:rsidP="00E040D2">
            <w:pPr>
              <w:rPr>
                <w:rFonts w:ascii="Times New Roman" w:hAnsi="Times New Roman" w:cs="Times New Roman"/>
              </w:rPr>
            </w:pPr>
            <w:r w:rsidRPr="000C6CEA">
              <w:rPr>
                <w:rFonts w:ascii="Times New Roman" w:hAnsi="Times New Roman" w:cs="Times New Roman"/>
              </w:rPr>
              <w:t xml:space="preserve">Принято с учетом мнения Управляющего совета </w:t>
            </w:r>
          </w:p>
          <w:p w14:paraId="4710EA85" w14:textId="77777777" w:rsidR="000C6CEA" w:rsidRPr="000C6CEA" w:rsidRDefault="000C6CEA" w:rsidP="00E040D2">
            <w:pPr>
              <w:rPr>
                <w:rFonts w:ascii="Times New Roman" w:hAnsi="Times New Roman" w:cs="Times New Roman"/>
              </w:rPr>
            </w:pPr>
            <w:r w:rsidRPr="000C6CEA">
              <w:rPr>
                <w:rFonts w:ascii="Times New Roman" w:hAnsi="Times New Roman" w:cs="Times New Roman"/>
              </w:rPr>
              <w:t xml:space="preserve">МБДОУ № 47 пос. Эльбан </w:t>
            </w:r>
          </w:p>
          <w:p w14:paraId="6F01BDDD" w14:textId="77777777" w:rsidR="000C6CEA" w:rsidRPr="000C6CEA" w:rsidRDefault="000C6CEA" w:rsidP="00E040D2">
            <w:pPr>
              <w:rPr>
                <w:rFonts w:ascii="Times New Roman" w:hAnsi="Times New Roman" w:cs="Times New Roman"/>
              </w:rPr>
            </w:pPr>
            <w:r w:rsidRPr="000C6CEA">
              <w:rPr>
                <w:rFonts w:ascii="Times New Roman" w:hAnsi="Times New Roman" w:cs="Times New Roman"/>
              </w:rPr>
              <w:t>от 16.09.2019г. (протокол № 1)</w:t>
            </w:r>
          </w:p>
          <w:p w14:paraId="30DDC76A" w14:textId="77777777" w:rsidR="000C6CEA" w:rsidRPr="000C6CEA" w:rsidRDefault="000C6CEA" w:rsidP="00E0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7F85C" w14:textId="77777777" w:rsidR="000C6CEA" w:rsidRPr="000C6CEA" w:rsidRDefault="000C6CEA" w:rsidP="00E0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FCCDE" w14:textId="77777777" w:rsidR="000C6CEA" w:rsidRPr="000C6CEA" w:rsidRDefault="000C6CEA" w:rsidP="00E0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BF3FC9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FEDB90" w14:textId="77777777" w:rsidR="000C6CEA" w:rsidRDefault="000C6CEA" w:rsidP="000C6C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39D91C" w14:textId="77777777" w:rsidR="000C6CEA" w:rsidRPr="001E10C3" w:rsidRDefault="000C6CEA" w:rsidP="000C6C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Эльбан</w:t>
      </w:r>
    </w:p>
    <w:p w14:paraId="3B4AF10C" w14:textId="77777777" w:rsidR="00254F0C" w:rsidRDefault="00254F0C">
      <w:pPr>
        <w:rPr>
          <w:color w:val="auto"/>
          <w:sz w:val="2"/>
          <w:szCs w:val="2"/>
        </w:rPr>
        <w:sectPr w:rsidR="00254F0C" w:rsidSect="00254F0C">
          <w:pgSz w:w="11909" w:h="16838"/>
          <w:pgMar w:top="992" w:right="1134" w:bottom="1134" w:left="1701" w:header="0" w:footer="6" w:gutter="0"/>
          <w:cols w:space="720"/>
          <w:noEndnote/>
          <w:docGrid w:linePitch="360"/>
        </w:sectPr>
      </w:pPr>
    </w:p>
    <w:p w14:paraId="450E2629" w14:textId="77777777" w:rsidR="00254F0C" w:rsidRDefault="00616924" w:rsidP="00686258">
      <w:pPr>
        <w:pStyle w:val="61"/>
        <w:framePr w:w="10205" w:h="14429" w:hRule="exact" w:wrap="none" w:vAnchor="page" w:hAnchor="page" w:x="869" w:y="1666"/>
        <w:shd w:val="clear" w:color="auto" w:fill="auto"/>
        <w:spacing w:before="0"/>
        <w:ind w:left="2140" w:right="1540" w:firstLine="0"/>
        <w:jc w:val="center"/>
        <w:rPr>
          <w:rStyle w:val="60"/>
          <w:b/>
          <w:bCs/>
          <w:color w:val="000000"/>
        </w:rPr>
      </w:pPr>
      <w:bookmarkStart w:id="0" w:name="bookmark1"/>
      <w:r>
        <w:rPr>
          <w:rStyle w:val="60"/>
          <w:b/>
          <w:bCs/>
          <w:color w:val="000000"/>
        </w:rPr>
        <w:t>Положение о психолого-педагогическом консилиуме образовательной организации</w:t>
      </w:r>
    </w:p>
    <w:p w14:paraId="4ADAD3B4" w14:textId="77777777" w:rsidR="00254F0C" w:rsidRDefault="00254F0C">
      <w:pPr>
        <w:pStyle w:val="61"/>
        <w:framePr w:w="10205" w:h="14429" w:hRule="exact" w:wrap="none" w:vAnchor="page" w:hAnchor="page" w:x="869" w:y="1666"/>
        <w:shd w:val="clear" w:color="auto" w:fill="auto"/>
        <w:spacing w:before="0"/>
        <w:ind w:left="2140" w:right="1540" w:firstLine="0"/>
        <w:rPr>
          <w:rStyle w:val="60"/>
          <w:b/>
          <w:bCs/>
          <w:color w:val="000000"/>
        </w:rPr>
      </w:pPr>
    </w:p>
    <w:p w14:paraId="47F86DF1" w14:textId="77777777" w:rsidR="00616924" w:rsidRDefault="00616924">
      <w:pPr>
        <w:pStyle w:val="61"/>
        <w:framePr w:w="10205" w:h="14429" w:hRule="exact" w:wrap="none" w:vAnchor="page" w:hAnchor="page" w:x="869" w:y="1666"/>
        <w:shd w:val="clear" w:color="auto" w:fill="auto"/>
        <w:spacing w:before="0"/>
        <w:ind w:left="2140" w:right="1540" w:firstLine="0"/>
      </w:pPr>
      <w:r>
        <w:rPr>
          <w:rStyle w:val="60"/>
          <w:b/>
          <w:bCs/>
          <w:color w:val="000000"/>
        </w:rPr>
        <w:t>1.</w:t>
      </w:r>
      <w:r>
        <w:rPr>
          <w:rStyle w:val="60"/>
          <w:b/>
          <w:bCs/>
          <w:color w:val="000000"/>
        </w:rPr>
        <w:tab/>
        <w:t>Общие положения</w:t>
      </w:r>
      <w:bookmarkEnd w:id="0"/>
    </w:p>
    <w:p w14:paraId="209E9051" w14:textId="77777777" w:rsidR="00616924" w:rsidRDefault="00616924" w:rsidP="00254F0C">
      <w:pPr>
        <w:pStyle w:val="a6"/>
        <w:framePr w:w="10205" w:h="14429" w:hRule="exact" w:wrap="none" w:vAnchor="page" w:hAnchor="page" w:x="869" w:y="1666"/>
        <w:numPr>
          <w:ilvl w:val="0"/>
          <w:numId w:val="2"/>
        </w:numPr>
        <w:shd w:val="clear" w:color="auto" w:fill="auto"/>
        <w:tabs>
          <w:tab w:val="left" w:pos="1392"/>
        </w:tabs>
        <w:spacing w:line="485" w:lineRule="exact"/>
        <w:ind w:firstLine="720"/>
        <w:jc w:val="both"/>
      </w:pPr>
      <w:r>
        <w:rPr>
          <w:color w:val="000000"/>
        </w:rPr>
        <w:t>Психолого-педагогический консилиум (далее - ППк) является одной</w:t>
      </w:r>
      <w:r w:rsidR="00254F0C">
        <w:t xml:space="preserve"> </w:t>
      </w:r>
      <w:r w:rsidRPr="00254F0C">
        <w:rPr>
          <w:color w:val="000000"/>
        </w:rPr>
        <w:t xml:space="preserve">из форм взаимодействия руководящих и педагогических работников </w:t>
      </w:r>
      <w:r w:rsidR="00254F0C" w:rsidRPr="00254F0C">
        <w:rPr>
          <w:color w:val="000000"/>
        </w:rPr>
        <w:t>МБДОУ №</w:t>
      </w:r>
      <w:r w:rsidR="00E0711F">
        <w:rPr>
          <w:color w:val="000000"/>
        </w:rPr>
        <w:t xml:space="preserve"> </w:t>
      </w:r>
      <w:r w:rsidR="00254F0C" w:rsidRPr="00254F0C">
        <w:rPr>
          <w:color w:val="000000"/>
        </w:rPr>
        <w:t>47 пос. Эльбан</w:t>
      </w:r>
      <w:r w:rsidRPr="00254F0C">
        <w:rPr>
          <w:color w:val="000000"/>
        </w:rPr>
        <w:t xml:space="preserve">, осуществляющей образовательную деятельность (далее - </w:t>
      </w:r>
      <w:r w:rsidR="00254F0C" w:rsidRPr="00254F0C">
        <w:rPr>
          <w:color w:val="000000"/>
        </w:rPr>
        <w:t>Учреждение</w:t>
      </w:r>
      <w:r w:rsidRPr="00254F0C">
        <w:rPr>
          <w:color w:val="000000"/>
        </w:rPr>
        <w:t>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14:paraId="7E133E20" w14:textId="77777777" w:rsidR="00616924" w:rsidRDefault="00616924">
      <w:pPr>
        <w:pStyle w:val="a6"/>
        <w:framePr w:w="10205" w:h="14429" w:hRule="exact" w:wrap="none" w:vAnchor="page" w:hAnchor="page" w:x="869" w:y="1666"/>
        <w:numPr>
          <w:ilvl w:val="0"/>
          <w:numId w:val="2"/>
        </w:numPr>
        <w:shd w:val="clear" w:color="auto" w:fill="auto"/>
        <w:tabs>
          <w:tab w:val="left" w:pos="1181"/>
        </w:tabs>
        <w:spacing w:line="485" w:lineRule="exact"/>
        <w:ind w:firstLine="720"/>
        <w:jc w:val="both"/>
      </w:pPr>
      <w:r>
        <w:rPr>
          <w:color w:val="000000"/>
        </w:rPr>
        <w:t>Задачами ППк являются:</w:t>
      </w:r>
    </w:p>
    <w:p w14:paraId="43435580" w14:textId="77777777" w:rsidR="00616924" w:rsidRDefault="00254F0C">
      <w:pPr>
        <w:pStyle w:val="a6"/>
        <w:framePr w:w="10205" w:h="14429" w:hRule="exact" w:wrap="none" w:vAnchor="page" w:hAnchor="page" w:x="869" w:y="1666"/>
        <w:numPr>
          <w:ilvl w:val="0"/>
          <w:numId w:val="3"/>
        </w:numPr>
        <w:shd w:val="clear" w:color="auto" w:fill="auto"/>
        <w:tabs>
          <w:tab w:val="left" w:pos="1613"/>
        </w:tabs>
        <w:spacing w:line="485" w:lineRule="exact"/>
        <w:ind w:right="40" w:firstLine="720"/>
        <w:jc w:val="both"/>
      </w:pPr>
      <w:r>
        <w:rPr>
          <w:color w:val="000000"/>
        </w:rPr>
        <w:t>В</w:t>
      </w:r>
      <w:r w:rsidR="00616924">
        <w:rPr>
          <w:color w:val="000000"/>
        </w:rPr>
        <w:t>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14:paraId="0933DD5B" w14:textId="77777777" w:rsidR="00616924" w:rsidRDefault="00254F0C">
      <w:pPr>
        <w:pStyle w:val="a6"/>
        <w:framePr w:w="10205" w:h="14429" w:hRule="exact" w:wrap="none" w:vAnchor="page" w:hAnchor="page" w:x="869" w:y="1666"/>
        <w:numPr>
          <w:ilvl w:val="0"/>
          <w:numId w:val="3"/>
        </w:numPr>
        <w:shd w:val="clear" w:color="auto" w:fill="auto"/>
        <w:tabs>
          <w:tab w:val="left" w:pos="1469"/>
        </w:tabs>
        <w:spacing w:line="485" w:lineRule="exact"/>
        <w:ind w:right="40" w:firstLine="720"/>
        <w:jc w:val="both"/>
      </w:pPr>
      <w:r>
        <w:rPr>
          <w:color w:val="000000"/>
        </w:rPr>
        <w:t>Р</w:t>
      </w:r>
      <w:r w:rsidR="00616924">
        <w:rPr>
          <w:color w:val="000000"/>
        </w:rPr>
        <w:t>азработка рекомендаций по организации психолого-педагогического сопровождения обучающихся;</w:t>
      </w:r>
    </w:p>
    <w:p w14:paraId="25BF94F9" w14:textId="77777777" w:rsidR="00616924" w:rsidRDefault="00254F0C">
      <w:pPr>
        <w:pStyle w:val="a6"/>
        <w:framePr w:w="10205" w:h="14429" w:hRule="exact" w:wrap="none" w:vAnchor="page" w:hAnchor="page" w:x="869" w:y="1666"/>
        <w:numPr>
          <w:ilvl w:val="0"/>
          <w:numId w:val="3"/>
        </w:numPr>
        <w:shd w:val="clear" w:color="auto" w:fill="auto"/>
        <w:tabs>
          <w:tab w:val="left" w:pos="1411"/>
        </w:tabs>
        <w:spacing w:line="485" w:lineRule="exact"/>
        <w:ind w:right="40" w:firstLine="720"/>
        <w:jc w:val="both"/>
      </w:pPr>
      <w:r>
        <w:rPr>
          <w:color w:val="000000"/>
        </w:rPr>
        <w:t>К</w:t>
      </w:r>
      <w:r w:rsidR="00616924">
        <w:rPr>
          <w:color w:val="000000"/>
        </w:rPr>
        <w:t>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14:paraId="41C2CEAD" w14:textId="77777777" w:rsidR="00616924" w:rsidRDefault="00254F0C">
      <w:pPr>
        <w:pStyle w:val="a6"/>
        <w:framePr w:w="10205" w:h="14429" w:hRule="exact" w:wrap="none" w:vAnchor="page" w:hAnchor="page" w:x="869" w:y="1666"/>
        <w:numPr>
          <w:ilvl w:val="0"/>
          <w:numId w:val="3"/>
        </w:numPr>
        <w:shd w:val="clear" w:color="auto" w:fill="auto"/>
        <w:tabs>
          <w:tab w:val="left" w:pos="1387"/>
        </w:tabs>
        <w:spacing w:after="428" w:line="485" w:lineRule="exact"/>
        <w:ind w:firstLine="720"/>
        <w:jc w:val="both"/>
      </w:pPr>
      <w:r>
        <w:rPr>
          <w:color w:val="000000"/>
        </w:rPr>
        <w:t>К</w:t>
      </w:r>
      <w:r w:rsidR="00616924">
        <w:rPr>
          <w:color w:val="000000"/>
        </w:rPr>
        <w:t>онтроль за выполнением рекомендаций ППк.</w:t>
      </w:r>
    </w:p>
    <w:p w14:paraId="697FA1DB" w14:textId="77777777" w:rsidR="00616924" w:rsidRDefault="00616924">
      <w:pPr>
        <w:pStyle w:val="61"/>
        <w:framePr w:w="10205" w:h="14429" w:hRule="exact" w:wrap="none" w:vAnchor="page" w:hAnchor="page" w:x="869" w:y="1666"/>
        <w:numPr>
          <w:ilvl w:val="0"/>
          <w:numId w:val="4"/>
        </w:numPr>
        <w:shd w:val="clear" w:color="auto" w:fill="auto"/>
        <w:tabs>
          <w:tab w:val="left" w:pos="313"/>
        </w:tabs>
        <w:spacing w:before="0" w:after="7" w:line="250" w:lineRule="exact"/>
        <w:ind w:left="20" w:firstLine="0"/>
        <w:jc w:val="center"/>
      </w:pPr>
      <w:bookmarkStart w:id="1" w:name="bookmark2"/>
      <w:r>
        <w:rPr>
          <w:rStyle w:val="60"/>
          <w:b/>
          <w:bCs/>
          <w:color w:val="000000"/>
        </w:rPr>
        <w:t>Организация деятельности ППк</w:t>
      </w:r>
      <w:bookmarkEnd w:id="1"/>
    </w:p>
    <w:p w14:paraId="607134AF" w14:textId="77777777" w:rsidR="00616924" w:rsidRDefault="00616924" w:rsidP="00254F0C">
      <w:pPr>
        <w:pStyle w:val="a6"/>
        <w:framePr w:w="10205" w:h="14429" w:hRule="exact" w:wrap="none" w:vAnchor="page" w:hAnchor="page" w:x="869" w:y="1666"/>
        <w:numPr>
          <w:ilvl w:val="1"/>
          <w:numId w:val="4"/>
        </w:numPr>
        <w:shd w:val="clear" w:color="auto" w:fill="auto"/>
        <w:tabs>
          <w:tab w:val="left" w:pos="1411"/>
        </w:tabs>
        <w:spacing w:after="15" w:line="360" w:lineRule="auto"/>
        <w:ind w:firstLine="720"/>
        <w:jc w:val="both"/>
      </w:pPr>
      <w:r>
        <w:rPr>
          <w:color w:val="000000"/>
        </w:rPr>
        <w:t xml:space="preserve">ППк создается на базе </w:t>
      </w:r>
      <w:r w:rsidR="00254F0C">
        <w:rPr>
          <w:color w:val="000000"/>
        </w:rPr>
        <w:t xml:space="preserve">Муниципального бюджетного дошкольного образовательного учреждения детского сада комбинированного вида №47 пос. Эльбан </w:t>
      </w:r>
      <w:r>
        <w:rPr>
          <w:color w:val="000000"/>
        </w:rPr>
        <w:t xml:space="preserve"> приказом </w:t>
      </w:r>
      <w:r w:rsidR="00254F0C">
        <w:rPr>
          <w:color w:val="000000"/>
        </w:rPr>
        <w:t>заведующего Учреждения</w:t>
      </w:r>
      <w:r>
        <w:rPr>
          <w:color w:val="000000"/>
        </w:rPr>
        <w:t>.</w:t>
      </w:r>
    </w:p>
    <w:p w14:paraId="71FF0D84" w14:textId="77777777" w:rsidR="00616924" w:rsidRDefault="00616924">
      <w:pPr>
        <w:pStyle w:val="a6"/>
        <w:framePr w:w="10205" w:h="14429" w:hRule="exact" w:wrap="none" w:vAnchor="page" w:hAnchor="page" w:x="869" w:y="1666"/>
        <w:shd w:val="clear" w:color="auto" w:fill="auto"/>
        <w:spacing w:line="466" w:lineRule="exact"/>
        <w:ind w:firstLine="720"/>
        <w:jc w:val="both"/>
      </w:pPr>
      <w:r>
        <w:rPr>
          <w:color w:val="000000"/>
        </w:rPr>
        <w:t>Для организации деятельности ППк в Организации оформляются:</w:t>
      </w:r>
    </w:p>
    <w:p w14:paraId="60B66907" w14:textId="77777777" w:rsidR="00616924" w:rsidRDefault="00254F0C">
      <w:pPr>
        <w:pStyle w:val="a6"/>
        <w:framePr w:w="10205" w:h="14429" w:hRule="exact" w:wrap="none" w:vAnchor="page" w:hAnchor="page" w:x="869" w:y="1666"/>
        <w:shd w:val="clear" w:color="auto" w:fill="auto"/>
        <w:spacing w:line="466" w:lineRule="exact"/>
        <w:ind w:firstLine="720"/>
        <w:jc w:val="both"/>
      </w:pPr>
      <w:r>
        <w:rPr>
          <w:color w:val="000000"/>
        </w:rPr>
        <w:t xml:space="preserve">- </w:t>
      </w:r>
      <w:r w:rsidR="00616924">
        <w:rPr>
          <w:color w:val="000000"/>
        </w:rPr>
        <w:t xml:space="preserve">приказ </w:t>
      </w:r>
      <w:r>
        <w:rPr>
          <w:color w:val="000000"/>
        </w:rPr>
        <w:t>заведующего Учреждения</w:t>
      </w:r>
      <w:r w:rsidR="00616924">
        <w:rPr>
          <w:color w:val="000000"/>
        </w:rPr>
        <w:t xml:space="preserve"> о создании ППк с утверждением состава</w:t>
      </w:r>
    </w:p>
    <w:p w14:paraId="50E816EC" w14:textId="77777777" w:rsidR="00616924" w:rsidRDefault="00616924">
      <w:pPr>
        <w:pStyle w:val="a6"/>
        <w:framePr w:w="10205" w:h="14429" w:hRule="exact" w:wrap="none" w:vAnchor="page" w:hAnchor="page" w:x="869" w:y="1666"/>
        <w:shd w:val="clear" w:color="auto" w:fill="auto"/>
        <w:spacing w:line="466" w:lineRule="exact"/>
        <w:jc w:val="both"/>
        <w:rPr>
          <w:color w:val="000000"/>
        </w:rPr>
      </w:pPr>
      <w:r>
        <w:rPr>
          <w:color w:val="000000"/>
        </w:rPr>
        <w:t>ППк;</w:t>
      </w:r>
    </w:p>
    <w:p w14:paraId="72C42C5B" w14:textId="77777777" w:rsidR="00254F0C" w:rsidRDefault="00254F0C" w:rsidP="00254F0C">
      <w:pPr>
        <w:pStyle w:val="a6"/>
        <w:framePr w:w="10205" w:h="14429" w:hRule="exact" w:wrap="none" w:vAnchor="page" w:hAnchor="page" w:x="869" w:y="1666"/>
        <w:shd w:val="clear" w:color="auto" w:fill="auto"/>
        <w:spacing w:line="466" w:lineRule="exact"/>
        <w:ind w:firstLine="709"/>
        <w:jc w:val="both"/>
      </w:pPr>
      <w:r>
        <w:rPr>
          <w:color w:val="000000"/>
        </w:rPr>
        <w:t>-  положение о ППк, утвержденное заведующим.</w:t>
      </w:r>
    </w:p>
    <w:p w14:paraId="6AE689FB" w14:textId="77777777" w:rsidR="00616924" w:rsidRDefault="00616924">
      <w:pPr>
        <w:rPr>
          <w:color w:val="auto"/>
          <w:sz w:val="2"/>
          <w:szCs w:val="2"/>
        </w:rPr>
        <w:sectPr w:rsidR="0061692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94843D1" w14:textId="77777777" w:rsidR="00616924" w:rsidRDefault="00616924">
      <w:pPr>
        <w:pStyle w:val="11"/>
        <w:framePr w:w="10253" w:h="279" w:hRule="exact" w:wrap="none" w:vAnchor="page" w:hAnchor="page" w:x="845" w:y="945"/>
        <w:shd w:val="clear" w:color="auto" w:fill="auto"/>
        <w:spacing w:line="250" w:lineRule="exact"/>
        <w:ind w:right="20"/>
      </w:pPr>
      <w:r>
        <w:rPr>
          <w:rStyle w:val="a9"/>
          <w:color w:val="000000"/>
        </w:rPr>
        <w:t>2</w:t>
      </w:r>
    </w:p>
    <w:p w14:paraId="545E767A" w14:textId="77777777" w:rsidR="00616924" w:rsidRDefault="00254F0C" w:rsidP="00254F0C">
      <w:pPr>
        <w:pStyle w:val="a6"/>
        <w:framePr w:w="10205" w:h="14049" w:hRule="exact" w:wrap="none" w:vAnchor="page" w:hAnchor="page" w:x="869" w:y="1405"/>
        <w:shd w:val="clear" w:color="auto" w:fill="auto"/>
        <w:spacing w:line="480" w:lineRule="exact"/>
        <w:jc w:val="both"/>
      </w:pPr>
      <w:r>
        <w:rPr>
          <w:color w:val="000000"/>
        </w:rPr>
        <w:t xml:space="preserve">     </w:t>
      </w:r>
      <w:r w:rsidR="00616924">
        <w:rPr>
          <w:color w:val="000000"/>
        </w:rPr>
        <w:t>В ППк ведется документация согласно приложению 1.</w:t>
      </w:r>
    </w:p>
    <w:p w14:paraId="46F40016" w14:textId="77777777" w:rsidR="00616924" w:rsidRDefault="00616924">
      <w:pPr>
        <w:pStyle w:val="a6"/>
        <w:framePr w:w="10205" w:h="14049" w:hRule="exact" w:wrap="none" w:vAnchor="page" w:hAnchor="page" w:x="869" w:y="1405"/>
        <w:shd w:val="clear" w:color="auto" w:fill="auto"/>
        <w:spacing w:line="480" w:lineRule="exact"/>
        <w:ind w:left="20" w:right="20" w:firstLine="700"/>
        <w:jc w:val="both"/>
      </w:pPr>
      <w:r>
        <w:rPr>
          <w:color w:val="000000"/>
        </w:rPr>
        <w:t>Порядок хранения и срок хранения документов ППк должен быть определен в Положении о ППк.</w:t>
      </w:r>
    </w:p>
    <w:p w14:paraId="19B416B3" w14:textId="77777777" w:rsidR="00616924" w:rsidRDefault="00616924">
      <w:pPr>
        <w:pStyle w:val="a6"/>
        <w:framePr w:w="10205" w:h="14049" w:hRule="exact" w:wrap="none" w:vAnchor="page" w:hAnchor="page" w:x="869" w:y="1405"/>
        <w:numPr>
          <w:ilvl w:val="1"/>
          <w:numId w:val="4"/>
        </w:numPr>
        <w:shd w:val="clear" w:color="auto" w:fill="auto"/>
        <w:tabs>
          <w:tab w:val="left" w:pos="1302"/>
        </w:tabs>
        <w:spacing w:line="480" w:lineRule="exact"/>
        <w:ind w:left="20" w:right="20" w:firstLine="700"/>
        <w:jc w:val="both"/>
      </w:pPr>
      <w:r>
        <w:rPr>
          <w:color w:val="000000"/>
        </w:rPr>
        <w:t>Общее руководство деятельностью ППк возлагается на руководителя Организации.</w:t>
      </w:r>
    </w:p>
    <w:p w14:paraId="2CD7882D" w14:textId="77777777" w:rsidR="00254F0C" w:rsidRPr="00254F0C" w:rsidRDefault="00616924">
      <w:pPr>
        <w:pStyle w:val="a6"/>
        <w:framePr w:w="10205" w:h="14049" w:hRule="exact" w:wrap="none" w:vAnchor="page" w:hAnchor="page" w:x="869" w:y="1405"/>
        <w:numPr>
          <w:ilvl w:val="1"/>
          <w:numId w:val="4"/>
        </w:numPr>
        <w:shd w:val="clear" w:color="auto" w:fill="auto"/>
        <w:tabs>
          <w:tab w:val="left" w:pos="1225"/>
        </w:tabs>
        <w:spacing w:line="480" w:lineRule="exact"/>
        <w:ind w:left="20" w:right="20" w:firstLine="700"/>
        <w:jc w:val="both"/>
      </w:pPr>
      <w:r>
        <w:rPr>
          <w:color w:val="000000"/>
        </w:rPr>
        <w:t xml:space="preserve">Состав ППк: </w:t>
      </w:r>
    </w:p>
    <w:p w14:paraId="638FF432" w14:textId="77777777" w:rsidR="00254F0C" w:rsidRDefault="00254F0C" w:rsidP="00254F0C">
      <w:pPr>
        <w:pStyle w:val="a6"/>
        <w:framePr w:w="10205" w:h="14049" w:hRule="exact" w:wrap="none" w:vAnchor="page" w:hAnchor="page" w:x="869" w:y="1405"/>
        <w:shd w:val="clear" w:color="auto" w:fill="auto"/>
        <w:tabs>
          <w:tab w:val="left" w:pos="1225"/>
        </w:tabs>
        <w:spacing w:line="480" w:lineRule="exact"/>
        <w:ind w:left="720" w:right="20"/>
        <w:jc w:val="both"/>
        <w:rPr>
          <w:color w:val="000000"/>
        </w:rPr>
      </w:pPr>
      <w:r>
        <w:rPr>
          <w:color w:val="000000"/>
        </w:rPr>
        <w:t xml:space="preserve">- </w:t>
      </w:r>
      <w:r w:rsidR="00616924">
        <w:rPr>
          <w:color w:val="000000"/>
        </w:rPr>
        <w:t xml:space="preserve">председатель ППк - заместитель руководителя Организации, </w:t>
      </w:r>
    </w:p>
    <w:p w14:paraId="249817CE" w14:textId="77777777" w:rsidR="00254F0C" w:rsidRDefault="00254F0C" w:rsidP="00254F0C">
      <w:pPr>
        <w:pStyle w:val="a6"/>
        <w:framePr w:w="10205" w:h="14049" w:hRule="exact" w:wrap="none" w:vAnchor="page" w:hAnchor="page" w:x="869" w:y="1405"/>
        <w:shd w:val="clear" w:color="auto" w:fill="auto"/>
        <w:tabs>
          <w:tab w:val="left" w:pos="1225"/>
        </w:tabs>
        <w:spacing w:line="480" w:lineRule="exact"/>
        <w:ind w:left="720" w:right="20"/>
        <w:jc w:val="both"/>
        <w:rPr>
          <w:color w:val="000000"/>
        </w:rPr>
      </w:pPr>
      <w:r>
        <w:rPr>
          <w:color w:val="000000"/>
        </w:rPr>
        <w:t xml:space="preserve">- </w:t>
      </w:r>
      <w:r w:rsidR="00616924">
        <w:rPr>
          <w:color w:val="000000"/>
        </w:rPr>
        <w:t xml:space="preserve">заместитель председателя ППк (определенный из числа членов ППк при необходимости), </w:t>
      </w:r>
    </w:p>
    <w:p w14:paraId="79D5F40D" w14:textId="77777777" w:rsidR="00254F0C" w:rsidRDefault="00254F0C" w:rsidP="00254F0C">
      <w:pPr>
        <w:pStyle w:val="a6"/>
        <w:framePr w:w="10205" w:h="14049" w:hRule="exact" w:wrap="none" w:vAnchor="page" w:hAnchor="page" w:x="869" w:y="1405"/>
        <w:shd w:val="clear" w:color="auto" w:fill="auto"/>
        <w:tabs>
          <w:tab w:val="left" w:pos="1225"/>
        </w:tabs>
        <w:spacing w:line="480" w:lineRule="exact"/>
        <w:ind w:left="720" w:right="20"/>
        <w:jc w:val="both"/>
        <w:rPr>
          <w:color w:val="000000"/>
        </w:rPr>
      </w:pPr>
      <w:r>
        <w:rPr>
          <w:color w:val="000000"/>
        </w:rPr>
        <w:t xml:space="preserve">- </w:t>
      </w:r>
      <w:r w:rsidR="00616924">
        <w:rPr>
          <w:color w:val="000000"/>
        </w:rPr>
        <w:t xml:space="preserve">педагог-психолог, </w:t>
      </w:r>
    </w:p>
    <w:p w14:paraId="20009C19" w14:textId="77777777" w:rsidR="00254F0C" w:rsidRDefault="00254F0C" w:rsidP="00254F0C">
      <w:pPr>
        <w:pStyle w:val="a6"/>
        <w:framePr w:w="10205" w:h="14049" w:hRule="exact" w:wrap="none" w:vAnchor="page" w:hAnchor="page" w:x="869" w:y="1405"/>
        <w:shd w:val="clear" w:color="auto" w:fill="auto"/>
        <w:tabs>
          <w:tab w:val="left" w:pos="1225"/>
        </w:tabs>
        <w:spacing w:line="480" w:lineRule="exact"/>
        <w:ind w:left="720" w:right="20"/>
        <w:jc w:val="both"/>
        <w:rPr>
          <w:color w:val="000000"/>
        </w:rPr>
      </w:pPr>
      <w:r>
        <w:rPr>
          <w:color w:val="000000"/>
        </w:rPr>
        <w:t xml:space="preserve">- </w:t>
      </w:r>
      <w:r w:rsidR="00616924">
        <w:rPr>
          <w:color w:val="000000"/>
        </w:rPr>
        <w:t xml:space="preserve">учитель-логопед, </w:t>
      </w:r>
    </w:p>
    <w:p w14:paraId="52712AD8" w14:textId="77777777" w:rsidR="00254F0C" w:rsidRDefault="00254F0C" w:rsidP="00254F0C">
      <w:pPr>
        <w:pStyle w:val="a6"/>
        <w:framePr w:w="10205" w:h="14049" w:hRule="exact" w:wrap="none" w:vAnchor="page" w:hAnchor="page" w:x="869" w:y="1405"/>
        <w:shd w:val="clear" w:color="auto" w:fill="auto"/>
        <w:tabs>
          <w:tab w:val="left" w:pos="1225"/>
        </w:tabs>
        <w:spacing w:line="480" w:lineRule="exact"/>
        <w:ind w:left="720" w:right="20"/>
        <w:jc w:val="both"/>
        <w:rPr>
          <w:color w:val="000000"/>
        </w:rPr>
      </w:pPr>
      <w:r>
        <w:rPr>
          <w:color w:val="000000"/>
        </w:rPr>
        <w:t xml:space="preserve">- </w:t>
      </w:r>
      <w:r w:rsidR="00616924">
        <w:rPr>
          <w:color w:val="000000"/>
        </w:rPr>
        <w:t xml:space="preserve">учитель-дефектолог, </w:t>
      </w:r>
    </w:p>
    <w:p w14:paraId="5A859069" w14:textId="77777777" w:rsidR="00616924" w:rsidRDefault="00254F0C" w:rsidP="00254F0C">
      <w:pPr>
        <w:pStyle w:val="a6"/>
        <w:framePr w:w="10205" w:h="14049" w:hRule="exact" w:wrap="none" w:vAnchor="page" w:hAnchor="page" w:x="869" w:y="1405"/>
        <w:shd w:val="clear" w:color="auto" w:fill="auto"/>
        <w:tabs>
          <w:tab w:val="left" w:pos="1225"/>
        </w:tabs>
        <w:spacing w:line="480" w:lineRule="exact"/>
        <w:ind w:left="720" w:right="20"/>
        <w:jc w:val="both"/>
      </w:pPr>
      <w:r>
        <w:rPr>
          <w:color w:val="000000"/>
        </w:rPr>
        <w:t xml:space="preserve">- </w:t>
      </w:r>
      <w:r w:rsidR="00616924">
        <w:rPr>
          <w:color w:val="000000"/>
        </w:rPr>
        <w:t>секретарь ППк (определенный из числа членов ППк).</w:t>
      </w:r>
    </w:p>
    <w:p w14:paraId="5101F438" w14:textId="77777777" w:rsidR="00616924" w:rsidRDefault="00616924">
      <w:pPr>
        <w:pStyle w:val="a6"/>
        <w:framePr w:w="10205" w:h="14049" w:hRule="exact" w:wrap="none" w:vAnchor="page" w:hAnchor="page" w:x="869" w:y="1405"/>
        <w:numPr>
          <w:ilvl w:val="1"/>
          <w:numId w:val="4"/>
        </w:numPr>
        <w:shd w:val="clear" w:color="auto" w:fill="auto"/>
        <w:tabs>
          <w:tab w:val="left" w:pos="1210"/>
        </w:tabs>
        <w:spacing w:line="480" w:lineRule="exact"/>
        <w:ind w:left="20" w:right="20" w:firstLine="700"/>
        <w:jc w:val="both"/>
      </w:pPr>
      <w:r>
        <w:rPr>
          <w:color w:val="000000"/>
        </w:rPr>
        <w:t>Заседания ППк проводятся под руководством Председателя ППк или лица, исполняющего его обязанности.</w:t>
      </w:r>
    </w:p>
    <w:p w14:paraId="5302EDA5" w14:textId="77777777" w:rsidR="00616924" w:rsidRDefault="00616924">
      <w:pPr>
        <w:pStyle w:val="a6"/>
        <w:framePr w:w="10205" w:h="14049" w:hRule="exact" w:wrap="none" w:vAnchor="page" w:hAnchor="page" w:x="869" w:y="1405"/>
        <w:numPr>
          <w:ilvl w:val="1"/>
          <w:numId w:val="4"/>
        </w:numPr>
        <w:shd w:val="clear" w:color="auto" w:fill="auto"/>
        <w:tabs>
          <w:tab w:val="left" w:pos="1205"/>
        </w:tabs>
        <w:spacing w:line="480" w:lineRule="exact"/>
        <w:ind w:left="20" w:firstLine="700"/>
        <w:jc w:val="both"/>
      </w:pPr>
      <w:r>
        <w:rPr>
          <w:color w:val="000000"/>
        </w:rPr>
        <w:t>Ход заседания фиксируется в протоколе (приложение 2).</w:t>
      </w:r>
    </w:p>
    <w:p w14:paraId="3263C2F6" w14:textId="77777777" w:rsidR="00616924" w:rsidRDefault="00616924">
      <w:pPr>
        <w:pStyle w:val="a6"/>
        <w:framePr w:w="10205" w:h="14049" w:hRule="exact" w:wrap="none" w:vAnchor="page" w:hAnchor="page" w:x="869" w:y="1405"/>
        <w:shd w:val="clear" w:color="auto" w:fill="auto"/>
        <w:spacing w:line="480" w:lineRule="exact"/>
        <w:ind w:left="20" w:right="20" w:firstLine="700"/>
        <w:jc w:val="both"/>
      </w:pPr>
      <w:r>
        <w:rPr>
          <w:color w:val="000000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14:paraId="383B200C" w14:textId="77777777" w:rsidR="00616924" w:rsidRDefault="00616924">
      <w:pPr>
        <w:pStyle w:val="a6"/>
        <w:framePr w:w="10205" w:h="14049" w:hRule="exact" w:wrap="none" w:vAnchor="page" w:hAnchor="page" w:x="869" w:y="1405"/>
        <w:numPr>
          <w:ilvl w:val="1"/>
          <w:numId w:val="4"/>
        </w:numPr>
        <w:shd w:val="clear" w:color="auto" w:fill="auto"/>
        <w:tabs>
          <w:tab w:val="left" w:pos="1258"/>
        </w:tabs>
        <w:spacing w:line="480" w:lineRule="exact"/>
        <w:ind w:left="20" w:right="20" w:firstLine="700"/>
        <w:jc w:val="both"/>
      </w:pPr>
      <w:r>
        <w:rPr>
          <w:color w:val="000000"/>
        </w:rPr>
        <w:t>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14:paraId="4F494D8A" w14:textId="77777777" w:rsidR="00616924" w:rsidRDefault="00616924">
      <w:pPr>
        <w:pStyle w:val="a6"/>
        <w:framePr w:w="10205" w:h="14049" w:hRule="exact" w:wrap="none" w:vAnchor="page" w:hAnchor="page" w:x="869" w:y="1405"/>
        <w:shd w:val="clear" w:color="auto" w:fill="auto"/>
        <w:spacing w:line="475" w:lineRule="exact"/>
        <w:ind w:left="20" w:right="20" w:firstLine="700"/>
        <w:jc w:val="both"/>
      </w:pPr>
      <w:r>
        <w:rPr>
          <w:color w:val="000000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14:paraId="4A309786" w14:textId="77777777" w:rsidR="00254F0C" w:rsidRDefault="00616924">
      <w:pPr>
        <w:pStyle w:val="a6"/>
        <w:framePr w:w="10205" w:h="14049" w:hRule="exact" w:wrap="none" w:vAnchor="page" w:hAnchor="page" w:x="869" w:y="1405"/>
        <w:shd w:val="clear" w:color="auto" w:fill="auto"/>
        <w:spacing w:line="475" w:lineRule="exact"/>
        <w:ind w:left="20" w:right="20" w:firstLine="700"/>
        <w:jc w:val="both"/>
        <w:rPr>
          <w:color w:val="000000"/>
        </w:rPr>
      </w:pPr>
      <w:r>
        <w:rPr>
          <w:color w:val="000000"/>
        </w:rPr>
        <w:t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</w:t>
      </w:r>
    </w:p>
    <w:p w14:paraId="4531DB34" w14:textId="77777777" w:rsidR="00254F0C" w:rsidRDefault="00254F0C">
      <w:pPr>
        <w:pStyle w:val="a6"/>
        <w:framePr w:w="10205" w:h="14049" w:hRule="exact" w:wrap="none" w:vAnchor="page" w:hAnchor="page" w:x="869" w:y="1405"/>
        <w:shd w:val="clear" w:color="auto" w:fill="auto"/>
        <w:spacing w:line="475" w:lineRule="exact"/>
        <w:ind w:left="20" w:right="20" w:firstLine="700"/>
        <w:jc w:val="both"/>
        <w:rPr>
          <w:color w:val="000000"/>
        </w:rPr>
      </w:pPr>
    </w:p>
    <w:p w14:paraId="24B32678" w14:textId="77777777" w:rsidR="00254F0C" w:rsidRDefault="00254F0C">
      <w:pPr>
        <w:pStyle w:val="a6"/>
        <w:framePr w:w="10205" w:h="14049" w:hRule="exact" w:wrap="none" w:vAnchor="page" w:hAnchor="page" w:x="869" w:y="1405"/>
        <w:shd w:val="clear" w:color="auto" w:fill="auto"/>
        <w:spacing w:line="475" w:lineRule="exact"/>
        <w:ind w:left="20" w:right="20" w:firstLine="700"/>
        <w:jc w:val="both"/>
        <w:rPr>
          <w:color w:val="000000"/>
        </w:rPr>
      </w:pPr>
    </w:p>
    <w:p w14:paraId="07D79580" w14:textId="77777777" w:rsidR="00254F0C" w:rsidRDefault="00254F0C">
      <w:pPr>
        <w:pStyle w:val="a6"/>
        <w:framePr w:w="10205" w:h="14049" w:hRule="exact" w:wrap="none" w:vAnchor="page" w:hAnchor="page" w:x="869" w:y="1405"/>
        <w:shd w:val="clear" w:color="auto" w:fill="auto"/>
        <w:spacing w:line="475" w:lineRule="exact"/>
        <w:ind w:left="20" w:right="20" w:firstLine="700"/>
        <w:jc w:val="both"/>
        <w:rPr>
          <w:color w:val="000000"/>
        </w:rPr>
      </w:pPr>
    </w:p>
    <w:p w14:paraId="748F030C" w14:textId="77777777" w:rsidR="00254F0C" w:rsidRDefault="00254F0C">
      <w:pPr>
        <w:pStyle w:val="a6"/>
        <w:framePr w:w="10205" w:h="14049" w:hRule="exact" w:wrap="none" w:vAnchor="page" w:hAnchor="page" w:x="869" w:y="1405"/>
        <w:shd w:val="clear" w:color="auto" w:fill="auto"/>
        <w:spacing w:line="475" w:lineRule="exact"/>
        <w:ind w:left="20" w:right="20" w:firstLine="700"/>
        <w:jc w:val="both"/>
        <w:rPr>
          <w:color w:val="000000"/>
        </w:rPr>
      </w:pPr>
    </w:p>
    <w:p w14:paraId="2D74E25D" w14:textId="77777777" w:rsidR="00254F0C" w:rsidRDefault="00254F0C">
      <w:pPr>
        <w:pStyle w:val="a6"/>
        <w:framePr w:w="10205" w:h="14049" w:hRule="exact" w:wrap="none" w:vAnchor="page" w:hAnchor="page" w:x="869" w:y="1405"/>
        <w:shd w:val="clear" w:color="auto" w:fill="auto"/>
        <w:spacing w:line="475" w:lineRule="exact"/>
        <w:ind w:left="20" w:right="20" w:firstLine="700"/>
        <w:jc w:val="both"/>
        <w:rPr>
          <w:color w:val="000000"/>
        </w:rPr>
      </w:pPr>
    </w:p>
    <w:p w14:paraId="781CDF20" w14:textId="77777777" w:rsidR="00616924" w:rsidRDefault="00616924">
      <w:pPr>
        <w:pStyle w:val="a6"/>
        <w:framePr w:w="10205" w:h="14049" w:hRule="exact" w:wrap="none" w:vAnchor="page" w:hAnchor="page" w:x="869" w:y="1405"/>
        <w:shd w:val="clear" w:color="auto" w:fill="auto"/>
        <w:spacing w:line="475" w:lineRule="exact"/>
        <w:ind w:left="20" w:right="20" w:firstLine="700"/>
        <w:jc w:val="both"/>
      </w:pPr>
      <w:r>
        <w:rPr>
          <w:color w:val="000000"/>
        </w:rPr>
        <w:t xml:space="preserve">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14:paraId="06A8CA8F" w14:textId="77777777" w:rsidR="00616924" w:rsidRDefault="00616924">
      <w:pPr>
        <w:rPr>
          <w:color w:val="auto"/>
          <w:sz w:val="2"/>
          <w:szCs w:val="2"/>
        </w:rPr>
        <w:sectPr w:rsidR="0061692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46F9436" w14:textId="77777777" w:rsidR="00616924" w:rsidRDefault="00616924">
      <w:pPr>
        <w:pStyle w:val="11"/>
        <w:framePr w:w="10277" w:h="279" w:hRule="exact" w:wrap="none" w:vAnchor="page" w:hAnchor="page" w:x="833" w:y="945"/>
        <w:shd w:val="clear" w:color="auto" w:fill="auto"/>
        <w:spacing w:line="250" w:lineRule="exact"/>
        <w:ind w:right="20"/>
      </w:pPr>
      <w:r>
        <w:rPr>
          <w:rStyle w:val="a9"/>
          <w:color w:val="000000"/>
        </w:rPr>
        <w:t>3</w:t>
      </w:r>
    </w:p>
    <w:p w14:paraId="1795A14E" w14:textId="77777777" w:rsidR="00254F0C" w:rsidRDefault="00367B46" w:rsidP="00733DAA">
      <w:pPr>
        <w:pStyle w:val="a6"/>
        <w:framePr w:w="10229" w:h="12764" w:hRule="exact" w:wrap="none" w:vAnchor="page" w:hAnchor="page" w:x="857" w:y="1414"/>
        <w:shd w:val="clear" w:color="auto" w:fill="auto"/>
        <w:spacing w:line="480" w:lineRule="exact"/>
        <w:ind w:left="20" w:right="40" w:hanging="20"/>
        <w:jc w:val="both"/>
        <w:rPr>
          <w:color w:val="000000"/>
        </w:rPr>
      </w:pPr>
      <w:r>
        <w:rPr>
          <w:color w:val="000000"/>
        </w:rPr>
        <w:t xml:space="preserve"> </w:t>
      </w:r>
      <w:r w:rsidR="00733DAA">
        <w:rPr>
          <w:color w:val="000000"/>
        </w:rPr>
        <w:t>ранее определенному образовательному маршруту в соответствии с соответствующим федеральным государственным стандартом.</w:t>
      </w:r>
    </w:p>
    <w:p w14:paraId="6259DDF6" w14:textId="77777777" w:rsidR="00616924" w:rsidRDefault="00616924">
      <w:pPr>
        <w:pStyle w:val="a6"/>
        <w:framePr w:w="10229" w:h="12764" w:hRule="exact" w:wrap="none" w:vAnchor="page" w:hAnchor="page" w:x="857" w:y="1414"/>
        <w:shd w:val="clear" w:color="auto" w:fill="auto"/>
        <w:spacing w:line="480" w:lineRule="exact"/>
        <w:ind w:left="20" w:right="40" w:firstLine="700"/>
        <w:jc w:val="both"/>
      </w:pPr>
      <w:r w:rsidRPr="00406DFD">
        <w:rPr>
          <w:b/>
          <w:color w:val="000000"/>
        </w:rPr>
        <w:t>Коллегиальное заключение ППк</w:t>
      </w:r>
      <w:r>
        <w:rPr>
          <w:color w:val="000000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</w:t>
      </w:r>
      <w:r w:rsidRPr="00406DFD">
        <w:rPr>
          <w:b/>
          <w:color w:val="000000"/>
        </w:rPr>
        <w:t>трех рабочих дней</w:t>
      </w:r>
      <w:r>
        <w:rPr>
          <w:color w:val="000000"/>
        </w:rPr>
        <w:t xml:space="preserve"> после проведения заседания.</w:t>
      </w:r>
    </w:p>
    <w:p w14:paraId="2CA52226" w14:textId="77777777" w:rsidR="00616924" w:rsidRDefault="00616924">
      <w:pPr>
        <w:pStyle w:val="a6"/>
        <w:framePr w:w="10229" w:h="12764" w:hRule="exact" w:wrap="none" w:vAnchor="page" w:hAnchor="page" w:x="857" w:y="1414"/>
        <w:shd w:val="clear" w:color="auto" w:fill="auto"/>
        <w:spacing w:line="480" w:lineRule="exact"/>
        <w:ind w:left="20" w:right="40" w:firstLine="700"/>
        <w:jc w:val="both"/>
      </w:pPr>
      <w:r>
        <w:rPr>
          <w:color w:val="000000"/>
        </w:rPr>
        <w:t>2.8. При направлении обучающегося на психолого-медико-педагогическую комиссию (далее - ПМПК)</w:t>
      </w:r>
      <w:r>
        <w:rPr>
          <w:color w:val="000000"/>
          <w:vertAlign w:val="superscript"/>
        </w:rPr>
        <w:t>1</w:t>
      </w:r>
      <w:r>
        <w:rPr>
          <w:color w:val="000000"/>
        </w:rPr>
        <w:t>) оформляется Представление ППк на обучающегося (приложение 4).</w:t>
      </w:r>
    </w:p>
    <w:p w14:paraId="561BE857" w14:textId="77777777" w:rsidR="00616924" w:rsidRDefault="00616924">
      <w:pPr>
        <w:pStyle w:val="a6"/>
        <w:framePr w:w="10229" w:h="12764" w:hRule="exact" w:wrap="none" w:vAnchor="page" w:hAnchor="page" w:x="857" w:y="1414"/>
        <w:shd w:val="clear" w:color="auto" w:fill="auto"/>
        <w:spacing w:after="484" w:line="480" w:lineRule="exact"/>
        <w:ind w:left="20" w:right="40" w:firstLine="700"/>
        <w:jc w:val="both"/>
      </w:pPr>
      <w:r w:rsidRPr="00406DFD">
        <w:rPr>
          <w:b/>
          <w:color w:val="000000"/>
        </w:rPr>
        <w:t>Представление ППк</w:t>
      </w:r>
      <w:r>
        <w:rPr>
          <w:color w:val="000000"/>
        </w:rPr>
        <w:t xml:space="preserve"> на обучающегося для предоставления на ПМПК выдается </w:t>
      </w:r>
      <w:r w:rsidRPr="00406DFD">
        <w:rPr>
          <w:b/>
          <w:color w:val="000000"/>
        </w:rPr>
        <w:t>родителям</w:t>
      </w:r>
      <w:r>
        <w:rPr>
          <w:color w:val="000000"/>
        </w:rPr>
        <w:t xml:space="preserve"> (законным представителям) под личную подпись.</w:t>
      </w:r>
    </w:p>
    <w:p w14:paraId="07AD37F6" w14:textId="77777777" w:rsidR="00616924" w:rsidRDefault="00616924">
      <w:pPr>
        <w:pStyle w:val="61"/>
        <w:framePr w:w="10229" w:h="12764" w:hRule="exact" w:wrap="none" w:vAnchor="page" w:hAnchor="page" w:x="857" w:y="1414"/>
        <w:numPr>
          <w:ilvl w:val="0"/>
          <w:numId w:val="4"/>
        </w:numPr>
        <w:shd w:val="clear" w:color="auto" w:fill="auto"/>
        <w:tabs>
          <w:tab w:val="left" w:pos="288"/>
        </w:tabs>
        <w:spacing w:before="0" w:line="250" w:lineRule="exact"/>
        <w:ind w:firstLine="0"/>
        <w:jc w:val="center"/>
      </w:pPr>
      <w:bookmarkStart w:id="2" w:name="bookmark3"/>
      <w:r>
        <w:rPr>
          <w:rStyle w:val="60"/>
          <w:b/>
          <w:bCs/>
          <w:color w:val="000000"/>
        </w:rPr>
        <w:t>Режим деятельности ППк</w:t>
      </w:r>
      <w:bookmarkEnd w:id="2"/>
    </w:p>
    <w:p w14:paraId="1B48907E" w14:textId="77777777" w:rsidR="00616924" w:rsidRDefault="00616924">
      <w:pPr>
        <w:pStyle w:val="a6"/>
        <w:framePr w:w="10229" w:h="12764" w:hRule="exact" w:wrap="none" w:vAnchor="page" w:hAnchor="page" w:x="857" w:y="1414"/>
        <w:numPr>
          <w:ilvl w:val="1"/>
          <w:numId w:val="4"/>
        </w:numPr>
        <w:shd w:val="clear" w:color="auto" w:fill="auto"/>
        <w:tabs>
          <w:tab w:val="left" w:pos="1368"/>
        </w:tabs>
        <w:spacing w:line="480" w:lineRule="exact"/>
        <w:ind w:left="20" w:firstLine="700"/>
        <w:jc w:val="both"/>
      </w:pPr>
      <w:r>
        <w:rPr>
          <w:color w:val="000000"/>
        </w:rPr>
        <w:t>Периодичность проведения заседаний ППк определяется запросом</w:t>
      </w:r>
    </w:p>
    <w:p w14:paraId="49DBE71F" w14:textId="77777777" w:rsidR="00616924" w:rsidRDefault="00406DFD">
      <w:pPr>
        <w:pStyle w:val="a6"/>
        <w:framePr w:w="10229" w:h="12764" w:hRule="exact" w:wrap="none" w:vAnchor="page" w:hAnchor="page" w:x="857" w:y="1414"/>
        <w:shd w:val="clear" w:color="auto" w:fill="auto"/>
        <w:spacing w:line="480" w:lineRule="exact"/>
        <w:ind w:left="20" w:right="40"/>
        <w:jc w:val="both"/>
      </w:pPr>
      <w:r>
        <w:rPr>
          <w:color w:val="000000"/>
        </w:rPr>
        <w:t>Учреждения</w:t>
      </w:r>
      <w:r w:rsidR="00616924">
        <w:rPr>
          <w:color w:val="000000"/>
        </w:rPr>
        <w:t xml:space="preserve"> на обследование и организацию комплексного сопровождения обучающихся и отражается в графике проведения заседаний.</w:t>
      </w:r>
    </w:p>
    <w:p w14:paraId="143E76B1" w14:textId="77777777" w:rsidR="00616924" w:rsidRDefault="00616924">
      <w:pPr>
        <w:pStyle w:val="a6"/>
        <w:framePr w:w="10229" w:h="12764" w:hRule="exact" w:wrap="none" w:vAnchor="page" w:hAnchor="page" w:x="857" w:y="1414"/>
        <w:numPr>
          <w:ilvl w:val="1"/>
          <w:numId w:val="4"/>
        </w:numPr>
        <w:shd w:val="clear" w:color="auto" w:fill="auto"/>
        <w:tabs>
          <w:tab w:val="left" w:pos="1205"/>
        </w:tabs>
        <w:spacing w:line="480" w:lineRule="exact"/>
        <w:ind w:left="20" w:firstLine="700"/>
        <w:jc w:val="both"/>
      </w:pPr>
      <w:r>
        <w:rPr>
          <w:color w:val="000000"/>
        </w:rPr>
        <w:t>Заседания ППк подразделяются на плановые и внеплановые.</w:t>
      </w:r>
    </w:p>
    <w:p w14:paraId="3B5C2364" w14:textId="77777777" w:rsidR="00616924" w:rsidRDefault="00616924">
      <w:pPr>
        <w:pStyle w:val="a6"/>
        <w:framePr w:w="10229" w:h="12764" w:hRule="exact" w:wrap="none" w:vAnchor="page" w:hAnchor="page" w:x="857" w:y="1414"/>
        <w:numPr>
          <w:ilvl w:val="1"/>
          <w:numId w:val="4"/>
        </w:numPr>
        <w:shd w:val="clear" w:color="auto" w:fill="auto"/>
        <w:tabs>
          <w:tab w:val="left" w:pos="1364"/>
        </w:tabs>
        <w:spacing w:line="480" w:lineRule="exact"/>
        <w:ind w:left="20" w:right="40" w:firstLine="700"/>
        <w:jc w:val="both"/>
      </w:pPr>
      <w:r>
        <w:rPr>
          <w:color w:val="000000"/>
        </w:rPr>
        <w:t>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14:paraId="58C68AEB" w14:textId="77777777" w:rsidR="00616924" w:rsidRDefault="00616924">
      <w:pPr>
        <w:pStyle w:val="a6"/>
        <w:framePr w:w="10229" w:h="12764" w:hRule="exact" w:wrap="none" w:vAnchor="page" w:hAnchor="page" w:x="857" w:y="1414"/>
        <w:numPr>
          <w:ilvl w:val="1"/>
          <w:numId w:val="4"/>
        </w:numPr>
        <w:shd w:val="clear" w:color="auto" w:fill="auto"/>
        <w:tabs>
          <w:tab w:val="left" w:pos="1402"/>
        </w:tabs>
        <w:spacing w:line="480" w:lineRule="exact"/>
        <w:ind w:left="20" w:right="40" w:firstLine="700"/>
        <w:jc w:val="both"/>
      </w:pPr>
      <w:r>
        <w:rPr>
          <w:color w:val="000000"/>
        </w:rPr>
        <w:t>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</w:p>
    <w:p w14:paraId="53CC402C" w14:textId="77777777" w:rsidR="00616924" w:rsidRDefault="00616924">
      <w:pPr>
        <w:pStyle w:val="12"/>
        <w:framePr w:w="10238" w:h="513" w:hRule="exact" w:wrap="none" w:vAnchor="page" w:hAnchor="page" w:x="833" w:y="15403"/>
        <w:shd w:val="clear" w:color="auto" w:fill="auto"/>
        <w:tabs>
          <w:tab w:val="left" w:pos="150"/>
        </w:tabs>
        <w:ind w:left="20" w:right="40"/>
      </w:pPr>
      <w:r>
        <w:rPr>
          <w:rStyle w:val="ab"/>
          <w:b/>
          <w:bCs/>
          <w:color w:val="000000"/>
          <w:vertAlign w:val="superscript"/>
        </w:rPr>
        <w:t>1</w:t>
      </w:r>
      <w:r>
        <w:rPr>
          <w:rStyle w:val="ab"/>
          <w:b/>
          <w:bCs/>
          <w:color w:val="000000"/>
        </w:rPr>
        <w:tab/>
        <w:t>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комиссии».</w:t>
      </w:r>
    </w:p>
    <w:p w14:paraId="5DC6B9EA" w14:textId="77777777" w:rsidR="00616924" w:rsidRDefault="00616924">
      <w:pPr>
        <w:rPr>
          <w:color w:val="auto"/>
          <w:sz w:val="2"/>
          <w:szCs w:val="2"/>
        </w:rPr>
        <w:sectPr w:rsidR="0061692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BD72F5C" w14:textId="77777777" w:rsidR="00616924" w:rsidRDefault="00616924">
      <w:pPr>
        <w:pStyle w:val="11"/>
        <w:framePr w:w="10258" w:h="279" w:hRule="exact" w:wrap="none" w:vAnchor="page" w:hAnchor="page" w:x="843" w:y="955"/>
        <w:shd w:val="clear" w:color="auto" w:fill="auto"/>
        <w:spacing w:line="250" w:lineRule="exact"/>
        <w:ind w:right="20"/>
      </w:pPr>
      <w:r>
        <w:rPr>
          <w:rStyle w:val="a9"/>
          <w:color w:val="000000"/>
        </w:rPr>
        <w:t>4</w:t>
      </w:r>
    </w:p>
    <w:p w14:paraId="79409EBB" w14:textId="77777777" w:rsidR="00616924" w:rsidRDefault="00616924">
      <w:pPr>
        <w:pStyle w:val="a6"/>
        <w:framePr w:w="10210" w:h="14669" w:hRule="exact" w:wrap="none" w:vAnchor="page" w:hAnchor="page" w:x="867" w:y="1405"/>
        <w:numPr>
          <w:ilvl w:val="1"/>
          <w:numId w:val="4"/>
        </w:numPr>
        <w:shd w:val="clear" w:color="auto" w:fill="auto"/>
        <w:tabs>
          <w:tab w:val="left" w:pos="1306"/>
        </w:tabs>
        <w:spacing w:line="480" w:lineRule="exact"/>
        <w:ind w:left="20" w:right="20" w:firstLine="700"/>
        <w:jc w:val="both"/>
      </w:pPr>
      <w:r>
        <w:rPr>
          <w:color w:val="000000"/>
        </w:rPr>
        <w:t>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14:paraId="3F16629F" w14:textId="77777777" w:rsidR="00616924" w:rsidRDefault="00616924">
      <w:pPr>
        <w:pStyle w:val="a6"/>
        <w:framePr w:w="10210" w:h="14669" w:hRule="exact" w:wrap="none" w:vAnchor="page" w:hAnchor="page" w:x="867" w:y="1405"/>
        <w:shd w:val="clear" w:color="auto" w:fill="auto"/>
        <w:spacing w:line="480" w:lineRule="exact"/>
        <w:ind w:left="20" w:right="20" w:firstLine="700"/>
        <w:jc w:val="both"/>
      </w:pPr>
      <w:r>
        <w:rPr>
          <w:color w:val="000000"/>
        </w:rPr>
        <w:t xml:space="preserve">На основании полученных данных разрабатываются </w:t>
      </w:r>
      <w:r w:rsidRPr="00406DFD">
        <w:rPr>
          <w:b/>
          <w:color w:val="000000"/>
        </w:rPr>
        <w:t xml:space="preserve">рекомендации </w:t>
      </w:r>
      <w:r>
        <w:rPr>
          <w:color w:val="000000"/>
        </w:rPr>
        <w:t>для участников образовательных отношений по организации психолого</w:t>
      </w:r>
      <w:r w:rsidR="00406DFD">
        <w:rPr>
          <w:color w:val="000000"/>
        </w:rPr>
        <w:t>-</w:t>
      </w:r>
      <w:r>
        <w:rPr>
          <w:color w:val="000000"/>
        </w:rPr>
        <w:softHyphen/>
        <w:t>педагогического сопровождения обучающегося.</w:t>
      </w:r>
    </w:p>
    <w:p w14:paraId="58D23CCF" w14:textId="77777777" w:rsidR="00616924" w:rsidRDefault="00616924">
      <w:pPr>
        <w:pStyle w:val="a6"/>
        <w:framePr w:w="10210" w:h="14669" w:hRule="exact" w:wrap="none" w:vAnchor="page" w:hAnchor="page" w:x="867" w:y="1405"/>
        <w:numPr>
          <w:ilvl w:val="1"/>
          <w:numId w:val="4"/>
        </w:numPr>
        <w:shd w:val="clear" w:color="auto" w:fill="auto"/>
        <w:tabs>
          <w:tab w:val="left" w:pos="1205"/>
        </w:tabs>
        <w:spacing w:line="480" w:lineRule="exact"/>
        <w:ind w:left="20" w:firstLine="700"/>
        <w:jc w:val="both"/>
      </w:pPr>
      <w:r>
        <w:rPr>
          <w:color w:val="000000"/>
        </w:rPr>
        <w:t>Деятельность специалистов ППк осуществляется бесплатно.</w:t>
      </w:r>
    </w:p>
    <w:p w14:paraId="1473C33E" w14:textId="77777777" w:rsidR="00616924" w:rsidRDefault="00616924">
      <w:pPr>
        <w:pStyle w:val="a6"/>
        <w:framePr w:w="10210" w:h="14669" w:hRule="exact" w:wrap="none" w:vAnchor="page" w:hAnchor="page" w:x="867" w:y="1405"/>
        <w:numPr>
          <w:ilvl w:val="1"/>
          <w:numId w:val="4"/>
        </w:numPr>
        <w:shd w:val="clear" w:color="auto" w:fill="auto"/>
        <w:tabs>
          <w:tab w:val="left" w:pos="1278"/>
        </w:tabs>
        <w:spacing w:line="480" w:lineRule="exact"/>
        <w:ind w:left="20" w:right="20" w:firstLine="700"/>
        <w:jc w:val="both"/>
      </w:pPr>
      <w:r>
        <w:rPr>
          <w:color w:val="000000"/>
        </w:rPr>
        <w:t>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14:paraId="3815E689" w14:textId="77777777" w:rsidR="00616924" w:rsidRDefault="00616924">
      <w:pPr>
        <w:pStyle w:val="a6"/>
        <w:framePr w:w="10210" w:h="14669" w:hRule="exact" w:wrap="none" w:vAnchor="page" w:hAnchor="page" w:x="867" w:y="1405"/>
        <w:shd w:val="clear" w:color="auto" w:fill="auto"/>
        <w:spacing w:after="484" w:line="480" w:lineRule="exact"/>
        <w:ind w:left="20" w:right="20" w:firstLine="700"/>
        <w:jc w:val="both"/>
      </w:pPr>
      <w:r>
        <w:rPr>
          <w:color w:val="000000"/>
        </w:rPr>
        <w:t xml:space="preserve">Специалистам ППк за увеличение объема работ устанавливается доплата, размер которой определяется </w:t>
      </w:r>
      <w:r w:rsidR="00406DFD">
        <w:rPr>
          <w:color w:val="000000"/>
        </w:rPr>
        <w:t>Учреждением</w:t>
      </w:r>
      <w:r>
        <w:rPr>
          <w:color w:val="000000"/>
        </w:rPr>
        <w:t xml:space="preserve"> самостоятельно.</w:t>
      </w:r>
    </w:p>
    <w:p w14:paraId="3B39D469" w14:textId="77777777" w:rsidR="00616924" w:rsidRDefault="00616924">
      <w:pPr>
        <w:pStyle w:val="61"/>
        <w:framePr w:w="10210" w:h="14669" w:hRule="exact" w:wrap="none" w:vAnchor="page" w:hAnchor="page" w:x="867" w:y="1405"/>
        <w:numPr>
          <w:ilvl w:val="0"/>
          <w:numId w:val="4"/>
        </w:numPr>
        <w:shd w:val="clear" w:color="auto" w:fill="auto"/>
        <w:tabs>
          <w:tab w:val="left" w:pos="283"/>
        </w:tabs>
        <w:spacing w:before="0" w:line="250" w:lineRule="exact"/>
        <w:ind w:firstLine="0"/>
        <w:jc w:val="center"/>
      </w:pPr>
      <w:bookmarkStart w:id="3" w:name="bookmark4"/>
      <w:r>
        <w:rPr>
          <w:rStyle w:val="60"/>
          <w:b/>
          <w:bCs/>
          <w:color w:val="000000"/>
        </w:rPr>
        <w:t>Проведение обследования</w:t>
      </w:r>
      <w:bookmarkEnd w:id="3"/>
    </w:p>
    <w:p w14:paraId="3496944A" w14:textId="77777777" w:rsidR="00616924" w:rsidRDefault="00616924">
      <w:pPr>
        <w:pStyle w:val="a6"/>
        <w:framePr w:w="10210" w:h="14669" w:hRule="exact" w:wrap="none" w:vAnchor="page" w:hAnchor="page" w:x="867" w:y="1405"/>
        <w:numPr>
          <w:ilvl w:val="1"/>
          <w:numId w:val="4"/>
        </w:numPr>
        <w:shd w:val="clear" w:color="auto" w:fill="auto"/>
        <w:tabs>
          <w:tab w:val="left" w:pos="1200"/>
        </w:tabs>
        <w:spacing w:line="480" w:lineRule="exact"/>
        <w:ind w:left="20" w:firstLine="700"/>
        <w:jc w:val="both"/>
      </w:pPr>
      <w:r>
        <w:rPr>
          <w:color w:val="000000"/>
        </w:rPr>
        <w:t>Процедура и продолжительность обследования ППк определяются исходя</w:t>
      </w:r>
    </w:p>
    <w:p w14:paraId="0FC3B40D" w14:textId="77777777" w:rsidR="00616924" w:rsidRDefault="00616924">
      <w:pPr>
        <w:pStyle w:val="a6"/>
        <w:framePr w:w="10210" w:h="14669" w:hRule="exact" w:wrap="none" w:vAnchor="page" w:hAnchor="page" w:x="867" w:y="1405"/>
        <w:shd w:val="clear" w:color="auto" w:fill="auto"/>
        <w:spacing w:line="480" w:lineRule="exact"/>
        <w:ind w:left="20" w:right="20"/>
        <w:jc w:val="both"/>
      </w:pPr>
      <w:r>
        <w:rPr>
          <w:color w:val="000000"/>
        </w:rPr>
        <w:t>из задач обследования, а также возрастных, психофизических и иных индивидуальных особенностей обследуемого обучающегося.</w:t>
      </w:r>
    </w:p>
    <w:p w14:paraId="61DF100B" w14:textId="77777777" w:rsidR="00616924" w:rsidRDefault="00616924">
      <w:pPr>
        <w:pStyle w:val="a6"/>
        <w:framePr w:w="10210" w:h="14669" w:hRule="exact" w:wrap="none" w:vAnchor="page" w:hAnchor="page" w:x="867" w:y="1405"/>
        <w:numPr>
          <w:ilvl w:val="1"/>
          <w:numId w:val="4"/>
        </w:numPr>
        <w:shd w:val="clear" w:color="auto" w:fill="auto"/>
        <w:tabs>
          <w:tab w:val="left" w:pos="1417"/>
        </w:tabs>
        <w:spacing w:line="480" w:lineRule="exact"/>
        <w:ind w:left="20" w:right="20" w:firstLine="700"/>
        <w:jc w:val="both"/>
      </w:pPr>
      <w:r>
        <w:rPr>
          <w:color w:val="000000"/>
        </w:rPr>
        <w:t xml:space="preserve">Обследование обучающегося специалистами ППк осуществляется по инициативе </w:t>
      </w:r>
      <w:r w:rsidRPr="00406DFD">
        <w:rPr>
          <w:b/>
          <w:color w:val="000000"/>
        </w:rPr>
        <w:t xml:space="preserve">родителей </w:t>
      </w:r>
      <w:r>
        <w:rPr>
          <w:color w:val="000000"/>
        </w:rPr>
        <w:t xml:space="preserve">(законных представителей) или </w:t>
      </w:r>
      <w:r w:rsidRPr="00406DFD">
        <w:rPr>
          <w:b/>
          <w:color w:val="000000"/>
        </w:rPr>
        <w:t>сотрудников</w:t>
      </w:r>
      <w:r>
        <w:rPr>
          <w:color w:val="000000"/>
        </w:rPr>
        <w:t xml:space="preserve"> </w:t>
      </w:r>
      <w:r w:rsidR="00406DFD">
        <w:rPr>
          <w:color w:val="000000"/>
        </w:rPr>
        <w:t>Учреждения</w:t>
      </w:r>
      <w:r>
        <w:rPr>
          <w:color w:val="000000"/>
        </w:rPr>
        <w:t xml:space="preserve"> с письменного согласия родителей (законных представителей) (приложение 5).</w:t>
      </w:r>
    </w:p>
    <w:p w14:paraId="45774E1D" w14:textId="77777777" w:rsidR="00616924" w:rsidRDefault="00616924">
      <w:pPr>
        <w:pStyle w:val="a6"/>
        <w:framePr w:w="10210" w:h="14669" w:hRule="exact" w:wrap="none" w:vAnchor="page" w:hAnchor="page" w:x="867" w:y="1405"/>
        <w:numPr>
          <w:ilvl w:val="1"/>
          <w:numId w:val="4"/>
        </w:numPr>
        <w:shd w:val="clear" w:color="auto" w:fill="auto"/>
        <w:tabs>
          <w:tab w:val="left" w:pos="1254"/>
        </w:tabs>
        <w:spacing w:line="480" w:lineRule="exact"/>
        <w:ind w:left="20" w:right="20" w:firstLine="700"/>
        <w:jc w:val="both"/>
      </w:pPr>
      <w:r>
        <w:rPr>
          <w:color w:val="000000"/>
        </w:rPr>
        <w:t>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14:paraId="0CFC7964" w14:textId="77777777" w:rsidR="00616924" w:rsidRDefault="00616924">
      <w:pPr>
        <w:pStyle w:val="a6"/>
        <w:framePr w:w="10210" w:h="14669" w:hRule="exact" w:wrap="none" w:vAnchor="page" w:hAnchor="page" w:x="867" w:y="1405"/>
        <w:numPr>
          <w:ilvl w:val="1"/>
          <w:numId w:val="4"/>
        </w:numPr>
        <w:shd w:val="clear" w:color="auto" w:fill="auto"/>
        <w:tabs>
          <w:tab w:val="left" w:pos="1249"/>
        </w:tabs>
        <w:spacing w:line="480" w:lineRule="exact"/>
        <w:ind w:left="20" w:right="20" w:firstLine="700"/>
        <w:jc w:val="both"/>
      </w:pPr>
      <w:r>
        <w:rPr>
          <w:color w:val="000000"/>
        </w:rPr>
        <w:t xml:space="preserve">На период подготовки к ППк и последующей реализации рекомендаций обучающемуся назначается </w:t>
      </w:r>
      <w:r w:rsidRPr="00406DFD">
        <w:rPr>
          <w:b/>
          <w:color w:val="000000"/>
        </w:rPr>
        <w:t>ведущий специалист</w:t>
      </w:r>
      <w:r>
        <w:rPr>
          <w:color w:val="000000"/>
        </w:rPr>
        <w:t>: учитель и/или классный руководитель, 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14:paraId="4CC9B669" w14:textId="77777777" w:rsidR="00616924" w:rsidRDefault="00616924">
      <w:pPr>
        <w:pStyle w:val="a6"/>
        <w:framePr w:w="10210" w:h="14669" w:hRule="exact" w:wrap="none" w:vAnchor="page" w:hAnchor="page" w:x="867" w:y="1405"/>
        <w:numPr>
          <w:ilvl w:val="1"/>
          <w:numId w:val="4"/>
        </w:numPr>
        <w:shd w:val="clear" w:color="auto" w:fill="auto"/>
        <w:tabs>
          <w:tab w:val="left" w:pos="1220"/>
        </w:tabs>
        <w:spacing w:line="480" w:lineRule="exact"/>
        <w:ind w:left="20" w:right="20" w:firstLine="700"/>
        <w:jc w:val="both"/>
      </w:pPr>
      <w:r>
        <w:rPr>
          <w:color w:val="000000"/>
        </w:rPr>
        <w:t>По данным обследования каждым специалистом составляется</w:t>
      </w:r>
      <w:r w:rsidRPr="00406DFD">
        <w:rPr>
          <w:b/>
          <w:color w:val="000000"/>
        </w:rPr>
        <w:t xml:space="preserve"> заключение</w:t>
      </w:r>
      <w:r>
        <w:rPr>
          <w:color w:val="000000"/>
        </w:rPr>
        <w:t xml:space="preserve"> и разрабатываются </w:t>
      </w:r>
      <w:r w:rsidRPr="00406DFD">
        <w:rPr>
          <w:b/>
          <w:color w:val="000000"/>
        </w:rPr>
        <w:t>рекомендации.</w:t>
      </w:r>
    </w:p>
    <w:p w14:paraId="7167C61D" w14:textId="77777777" w:rsidR="00616924" w:rsidRDefault="00616924">
      <w:pPr>
        <w:rPr>
          <w:color w:val="auto"/>
          <w:sz w:val="2"/>
          <w:szCs w:val="2"/>
        </w:rPr>
        <w:sectPr w:rsidR="0061692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5283CEC" w14:textId="77777777" w:rsidR="00616924" w:rsidRDefault="00616924">
      <w:pPr>
        <w:pStyle w:val="11"/>
        <w:framePr w:w="10310" w:h="279" w:hRule="exact" w:wrap="none" w:vAnchor="page" w:hAnchor="page" w:x="817" w:y="974"/>
        <w:shd w:val="clear" w:color="auto" w:fill="auto"/>
        <w:spacing w:line="250" w:lineRule="exact"/>
        <w:ind w:right="80"/>
      </w:pPr>
      <w:r>
        <w:rPr>
          <w:rStyle w:val="a9"/>
          <w:color w:val="000000"/>
        </w:rPr>
        <w:t>5</w:t>
      </w:r>
    </w:p>
    <w:p w14:paraId="63B60346" w14:textId="77777777" w:rsidR="00616924" w:rsidRDefault="00616924">
      <w:pPr>
        <w:pStyle w:val="a6"/>
        <w:framePr w:w="10262" w:h="14464" w:hRule="exact" w:wrap="none" w:vAnchor="page" w:hAnchor="page" w:x="841" w:y="1441"/>
        <w:shd w:val="clear" w:color="auto" w:fill="auto"/>
        <w:spacing w:line="470" w:lineRule="exact"/>
        <w:ind w:left="40" w:right="60" w:firstLine="700"/>
        <w:jc w:val="both"/>
      </w:pPr>
      <w:r>
        <w:rPr>
          <w:color w:val="000000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14:paraId="58A87097" w14:textId="77777777" w:rsidR="00616924" w:rsidRDefault="00616924">
      <w:pPr>
        <w:pStyle w:val="a6"/>
        <w:framePr w:w="10262" w:h="14464" w:hRule="exact" w:wrap="none" w:vAnchor="page" w:hAnchor="page" w:x="841" w:y="1441"/>
        <w:numPr>
          <w:ilvl w:val="1"/>
          <w:numId w:val="4"/>
        </w:numPr>
        <w:shd w:val="clear" w:color="auto" w:fill="auto"/>
        <w:tabs>
          <w:tab w:val="left" w:pos="1336"/>
        </w:tabs>
        <w:spacing w:after="427" w:line="475" w:lineRule="exact"/>
        <w:ind w:left="40" w:right="60" w:firstLine="700"/>
        <w:jc w:val="both"/>
      </w:pPr>
      <w:r>
        <w:rPr>
          <w:color w:val="000000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14:paraId="50F43ABA" w14:textId="77777777" w:rsidR="00616924" w:rsidRDefault="00616924">
      <w:pPr>
        <w:pStyle w:val="61"/>
        <w:framePr w:w="10262" w:h="14464" w:hRule="exact" w:wrap="none" w:vAnchor="page" w:hAnchor="page" w:x="841" w:y="1441"/>
        <w:shd w:val="clear" w:color="auto" w:fill="auto"/>
        <w:spacing w:before="0" w:line="317" w:lineRule="exact"/>
        <w:ind w:left="2180" w:right="840"/>
      </w:pPr>
      <w:bookmarkStart w:id="4" w:name="bookmark5"/>
      <w:r>
        <w:rPr>
          <w:rStyle w:val="60"/>
          <w:b/>
          <w:bCs/>
          <w:color w:val="000000"/>
        </w:rPr>
        <w:t>5. Содержание рекомендаций ППк по организации психолого</w:t>
      </w:r>
      <w:r>
        <w:rPr>
          <w:rStyle w:val="60"/>
          <w:b/>
          <w:bCs/>
          <w:color w:val="000000"/>
        </w:rPr>
        <w:softHyphen/>
        <w:t>педагогического сопровождения обучающихся</w:t>
      </w:r>
      <w:bookmarkEnd w:id="4"/>
    </w:p>
    <w:p w14:paraId="447DE4A9" w14:textId="77777777" w:rsidR="00616924" w:rsidRDefault="00616924" w:rsidP="00406DFD">
      <w:pPr>
        <w:pStyle w:val="a6"/>
        <w:framePr w:w="10262" w:h="14464" w:hRule="exact" w:wrap="none" w:vAnchor="page" w:hAnchor="page" w:x="841" w:y="1441"/>
        <w:numPr>
          <w:ilvl w:val="0"/>
          <w:numId w:val="5"/>
        </w:numPr>
        <w:shd w:val="clear" w:color="auto" w:fill="auto"/>
        <w:tabs>
          <w:tab w:val="left" w:pos="1489"/>
        </w:tabs>
        <w:spacing w:line="480" w:lineRule="exact"/>
        <w:ind w:left="40" w:firstLine="700"/>
        <w:jc w:val="both"/>
      </w:pPr>
      <w:r>
        <w:rPr>
          <w:color w:val="000000"/>
        </w:rPr>
        <w:t>Рекомендации ППк по организации психолого-педагогического</w:t>
      </w:r>
      <w:r w:rsidR="00406DFD">
        <w:t xml:space="preserve"> </w:t>
      </w:r>
      <w:r w:rsidRPr="00406DFD">
        <w:rPr>
          <w:color w:val="000000"/>
        </w:rPr>
        <w:t>сопровождения обучающегося с ограниченными возможностями здоровья конкретизируют, дополняют рекомендации ПМПК и могут включать в том числе: разработку адаптированной основной общеобразовательной программы; разработку индивидуального учебного плана обучающегося; адаптацию учебных и контрольно-измерительных материалов; предоставление услуг тьютора, ассистента (помощника), оказывающего обучающемуся необходимую техническую помощь, услуг по сурдопереводу, тифлопереводу, тифло</w:t>
      </w:r>
      <w:r w:rsidR="00406DFD">
        <w:rPr>
          <w:color w:val="000000"/>
        </w:rPr>
        <w:t>-</w:t>
      </w:r>
      <w:r w:rsidRPr="00406DFD">
        <w:rPr>
          <w:color w:val="000000"/>
        </w:rPr>
        <w:t xml:space="preserve">сурдопереводу (индивидуально или на группу обучающихся), в том числе на период адаптации обучающегося в </w:t>
      </w:r>
      <w:r w:rsidR="00406DFD">
        <w:rPr>
          <w:color w:val="000000"/>
        </w:rPr>
        <w:t>Учреждении</w:t>
      </w:r>
      <w:r w:rsidRPr="00406DFD">
        <w:rPr>
          <w:color w:val="000000"/>
        </w:rPr>
        <w:t xml:space="preserve"> / учебную четверть, полугодие, уче</w:t>
      </w:r>
      <w:r w:rsidR="00406DFD">
        <w:rPr>
          <w:color w:val="000000"/>
        </w:rPr>
        <w:t>бный год / на постоянной основе;</w:t>
      </w:r>
    </w:p>
    <w:p w14:paraId="2CBA013C" w14:textId="77777777" w:rsidR="00616924" w:rsidRDefault="00616924">
      <w:pPr>
        <w:pStyle w:val="a6"/>
        <w:framePr w:w="10262" w:h="14464" w:hRule="exact" w:wrap="none" w:vAnchor="page" w:hAnchor="page" w:x="841" w:y="1441"/>
        <w:shd w:val="clear" w:color="auto" w:fill="auto"/>
        <w:spacing w:line="480" w:lineRule="exact"/>
        <w:ind w:left="40" w:right="60" w:firstLine="700"/>
        <w:jc w:val="both"/>
      </w:pPr>
      <w:r>
        <w:rPr>
          <w:color w:val="000000"/>
        </w:rPr>
        <w:t xml:space="preserve">другие условия психолого-педагогического сопровождения в рамках компетенции </w:t>
      </w:r>
      <w:r w:rsidR="00406DFD">
        <w:rPr>
          <w:color w:val="000000"/>
        </w:rPr>
        <w:t>Учреждения</w:t>
      </w:r>
      <w:r>
        <w:rPr>
          <w:color w:val="000000"/>
        </w:rPr>
        <w:t>.</w:t>
      </w:r>
    </w:p>
    <w:p w14:paraId="76CE2C77" w14:textId="77777777" w:rsidR="00616924" w:rsidRDefault="00616924">
      <w:pPr>
        <w:pStyle w:val="a6"/>
        <w:framePr w:w="10262" w:h="14464" w:hRule="exact" w:wrap="none" w:vAnchor="page" w:hAnchor="page" w:x="841" w:y="1441"/>
        <w:numPr>
          <w:ilvl w:val="0"/>
          <w:numId w:val="5"/>
        </w:numPr>
        <w:shd w:val="clear" w:color="auto" w:fill="auto"/>
        <w:tabs>
          <w:tab w:val="left" w:pos="1504"/>
        </w:tabs>
        <w:spacing w:line="480" w:lineRule="exact"/>
        <w:ind w:left="40" w:right="60" w:firstLine="700"/>
        <w:jc w:val="both"/>
      </w:pPr>
      <w:r>
        <w:rPr>
          <w:color w:val="000000"/>
        </w:rPr>
        <w:t>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14:paraId="5E8CD0FB" w14:textId="77777777" w:rsidR="00616924" w:rsidRDefault="00616924">
      <w:pPr>
        <w:pStyle w:val="a6"/>
        <w:framePr w:w="10262" w:h="14464" w:hRule="exact" w:wrap="none" w:vAnchor="page" w:hAnchor="page" w:x="841" w:y="1441"/>
        <w:shd w:val="clear" w:color="auto" w:fill="auto"/>
        <w:spacing w:line="480" w:lineRule="exact"/>
        <w:ind w:left="40" w:firstLine="700"/>
        <w:jc w:val="both"/>
      </w:pPr>
      <w:r>
        <w:rPr>
          <w:color w:val="000000"/>
        </w:rPr>
        <w:t>дополнительный выходной день;</w:t>
      </w:r>
    </w:p>
    <w:p w14:paraId="5B3A21D8" w14:textId="77777777" w:rsidR="00406DFD" w:rsidRPr="00406DFD" w:rsidRDefault="00616924" w:rsidP="00406DFD">
      <w:pPr>
        <w:pStyle w:val="a6"/>
        <w:framePr w:w="10262" w:h="14464" w:hRule="exact" w:wrap="none" w:vAnchor="page" w:hAnchor="page" w:x="841" w:y="1441"/>
        <w:shd w:val="clear" w:color="auto" w:fill="auto"/>
        <w:spacing w:after="240" w:line="446" w:lineRule="exact"/>
        <w:ind w:left="40" w:right="60" w:firstLine="700"/>
        <w:jc w:val="both"/>
        <w:rPr>
          <w:color w:val="000000"/>
        </w:rPr>
      </w:pPr>
      <w:r>
        <w:rPr>
          <w:color w:val="000000"/>
        </w:rPr>
        <w:t>организация дополнительной двигательной нагрузки в течение учебного дня / снижение двигательной нагрузки;</w:t>
      </w:r>
    </w:p>
    <w:p w14:paraId="6031548D" w14:textId="77777777" w:rsidR="00616924" w:rsidRDefault="00616924">
      <w:pPr>
        <w:pStyle w:val="a6"/>
        <w:framePr w:w="10262" w:h="14464" w:hRule="exact" w:wrap="none" w:vAnchor="page" w:hAnchor="page" w:x="841" w:y="1441"/>
        <w:shd w:val="clear" w:color="auto" w:fill="auto"/>
        <w:spacing w:line="250" w:lineRule="exact"/>
        <w:ind w:left="40" w:firstLine="700"/>
        <w:jc w:val="both"/>
      </w:pPr>
      <w:r>
        <w:rPr>
          <w:color w:val="000000"/>
        </w:rPr>
        <w:t>предоставление дополнительных перерывов для приема пищи, лекарств;</w:t>
      </w:r>
    </w:p>
    <w:p w14:paraId="5F859371" w14:textId="77777777" w:rsidR="00616924" w:rsidRDefault="00616924">
      <w:pPr>
        <w:rPr>
          <w:color w:val="auto"/>
          <w:sz w:val="2"/>
          <w:szCs w:val="2"/>
        </w:rPr>
        <w:sectPr w:rsidR="0061692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276374F" w14:textId="77777777" w:rsidR="00616924" w:rsidRDefault="00616924">
      <w:pPr>
        <w:pStyle w:val="11"/>
        <w:framePr w:w="10253" w:h="279" w:hRule="exact" w:wrap="none" w:vAnchor="page" w:hAnchor="page" w:x="845" w:y="959"/>
        <w:shd w:val="clear" w:color="auto" w:fill="auto"/>
        <w:spacing w:line="250" w:lineRule="exact"/>
        <w:ind w:right="20"/>
      </w:pPr>
      <w:r>
        <w:rPr>
          <w:rStyle w:val="a9"/>
          <w:color w:val="000000"/>
        </w:rPr>
        <w:t>6</w:t>
      </w:r>
    </w:p>
    <w:p w14:paraId="2C34A2B3" w14:textId="77777777" w:rsidR="00616924" w:rsidRDefault="00616924">
      <w:pPr>
        <w:pStyle w:val="a6"/>
        <w:framePr w:w="10205" w:h="9207" w:hRule="exact" w:wrap="none" w:vAnchor="page" w:hAnchor="page" w:x="869" w:y="1414"/>
        <w:shd w:val="clear" w:color="auto" w:fill="auto"/>
        <w:spacing w:line="480" w:lineRule="exact"/>
        <w:ind w:left="20" w:firstLine="700"/>
        <w:jc w:val="both"/>
      </w:pPr>
      <w:r>
        <w:rPr>
          <w:color w:val="000000"/>
        </w:rPr>
        <w:t>снижение объема задаваемой на дом работы;</w:t>
      </w:r>
    </w:p>
    <w:p w14:paraId="7A526E10" w14:textId="77777777" w:rsidR="00616924" w:rsidRDefault="00616924">
      <w:pPr>
        <w:pStyle w:val="a6"/>
        <w:framePr w:w="10205" w:h="9207" w:hRule="exact" w:wrap="none" w:vAnchor="page" w:hAnchor="page" w:x="869" w:y="1414"/>
        <w:shd w:val="clear" w:color="auto" w:fill="auto"/>
        <w:spacing w:line="480" w:lineRule="exact"/>
        <w:ind w:left="20" w:right="20" w:firstLine="700"/>
        <w:jc w:val="both"/>
      </w:pPr>
      <w:r>
        <w:rPr>
          <w:color w:val="000000"/>
        </w:rPr>
        <w:t>предоставление услуг ассистента (помощника), оказывающего обучающимся необходимую техническую помощь;</w:t>
      </w:r>
    </w:p>
    <w:p w14:paraId="47554F21" w14:textId="77777777" w:rsidR="00616924" w:rsidRDefault="00616924">
      <w:pPr>
        <w:pStyle w:val="a6"/>
        <w:framePr w:w="10205" w:h="9207" w:hRule="exact" w:wrap="none" w:vAnchor="page" w:hAnchor="page" w:x="869" w:y="1414"/>
        <w:shd w:val="clear" w:color="auto" w:fill="auto"/>
        <w:spacing w:line="466" w:lineRule="exact"/>
        <w:ind w:left="20" w:right="20" w:firstLine="700"/>
        <w:jc w:val="both"/>
      </w:pPr>
      <w:r>
        <w:rPr>
          <w:color w:val="000000"/>
        </w:rPr>
        <w:t xml:space="preserve">другие условия психолого-педагогического сопровождения в рамках компетенции </w:t>
      </w:r>
      <w:r w:rsidR="00406DFD">
        <w:rPr>
          <w:color w:val="000000"/>
        </w:rPr>
        <w:t>Учреждения</w:t>
      </w:r>
      <w:r>
        <w:rPr>
          <w:color w:val="000000"/>
        </w:rPr>
        <w:t>.</w:t>
      </w:r>
    </w:p>
    <w:p w14:paraId="2EC96D72" w14:textId="77777777" w:rsidR="00616924" w:rsidRDefault="00616924">
      <w:pPr>
        <w:pStyle w:val="a6"/>
        <w:framePr w:w="10205" w:h="9207" w:hRule="exact" w:wrap="none" w:vAnchor="page" w:hAnchor="page" w:x="869" w:y="1414"/>
        <w:numPr>
          <w:ilvl w:val="0"/>
          <w:numId w:val="5"/>
        </w:numPr>
        <w:shd w:val="clear" w:color="auto" w:fill="auto"/>
        <w:tabs>
          <w:tab w:val="left" w:pos="1474"/>
        </w:tabs>
        <w:spacing w:line="480" w:lineRule="exact"/>
        <w:ind w:left="20" w:right="20" w:firstLine="700"/>
        <w:jc w:val="both"/>
      </w:pPr>
      <w:r>
        <w:rPr>
          <w:color w:val="000000"/>
        </w:rPr>
        <w:t>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могут включать в том числе:</w:t>
      </w:r>
    </w:p>
    <w:p w14:paraId="00787AB2" w14:textId="77777777" w:rsidR="00616924" w:rsidRDefault="00616924">
      <w:pPr>
        <w:pStyle w:val="a6"/>
        <w:framePr w:w="10205" w:h="9207" w:hRule="exact" w:wrap="none" w:vAnchor="page" w:hAnchor="page" w:x="869" w:y="1414"/>
        <w:shd w:val="clear" w:color="auto" w:fill="auto"/>
        <w:spacing w:line="480" w:lineRule="exact"/>
        <w:ind w:left="20" w:right="20" w:firstLine="700"/>
        <w:jc w:val="both"/>
      </w:pPr>
      <w:r>
        <w:rPr>
          <w:color w:val="000000"/>
        </w:rPr>
        <w:t>проведение групповых и (или) индивидуальных коррекционно-развивающих и компенсирующих занятий с обучающимся;</w:t>
      </w:r>
    </w:p>
    <w:p w14:paraId="2907AEB2" w14:textId="77777777" w:rsidR="00616924" w:rsidRDefault="00616924" w:rsidP="00406DFD">
      <w:pPr>
        <w:pStyle w:val="a6"/>
        <w:framePr w:w="10205" w:h="9207" w:hRule="exact" w:wrap="none" w:vAnchor="page" w:hAnchor="page" w:x="869" w:y="1414"/>
        <w:shd w:val="clear" w:color="auto" w:fill="auto"/>
        <w:spacing w:line="480" w:lineRule="exact"/>
        <w:ind w:left="20" w:right="20" w:firstLine="700"/>
        <w:jc w:val="both"/>
      </w:pPr>
      <w:r>
        <w:rPr>
          <w:color w:val="000000"/>
        </w:rPr>
        <w:t xml:space="preserve">разработку индивидуального учебного плана обучающегося; адаптацию учебных и контрольно-измерительных материалов; профилактику асоциального (девиантного) поведения обучающегося; другие условия психолого-педагогического сопровождения в рамках компетенции </w:t>
      </w:r>
      <w:r w:rsidR="00406DFD">
        <w:rPr>
          <w:color w:val="000000"/>
        </w:rPr>
        <w:t>Учреждения</w:t>
      </w:r>
      <w:r>
        <w:rPr>
          <w:color w:val="000000"/>
        </w:rPr>
        <w:t>.</w:t>
      </w:r>
    </w:p>
    <w:p w14:paraId="26C5A6B4" w14:textId="77777777" w:rsidR="00616924" w:rsidRDefault="00616924">
      <w:pPr>
        <w:pStyle w:val="a6"/>
        <w:framePr w:w="10205" w:h="9207" w:hRule="exact" w:wrap="none" w:vAnchor="page" w:hAnchor="page" w:x="869" w:y="1414"/>
        <w:numPr>
          <w:ilvl w:val="0"/>
          <w:numId w:val="5"/>
        </w:numPr>
        <w:shd w:val="clear" w:color="auto" w:fill="auto"/>
        <w:tabs>
          <w:tab w:val="left" w:pos="1210"/>
        </w:tabs>
        <w:spacing w:line="480" w:lineRule="exact"/>
        <w:ind w:left="20" w:right="20" w:firstLine="700"/>
        <w:jc w:val="both"/>
      </w:pPr>
      <w:r>
        <w:rPr>
          <w:color w:val="000000"/>
        </w:rPr>
        <w:t xml:space="preserve">Рекомендации по организации психолого-педагогического сопровождения обучающихся реализуются на основании </w:t>
      </w:r>
      <w:r w:rsidRPr="00406DFD">
        <w:rPr>
          <w:b/>
          <w:color w:val="000000"/>
        </w:rPr>
        <w:t>письменного согласия родителей</w:t>
      </w:r>
      <w:r>
        <w:rPr>
          <w:color w:val="000000"/>
        </w:rPr>
        <w:t xml:space="preserve"> (законных представителей).</w:t>
      </w:r>
    </w:p>
    <w:p w14:paraId="079903AD" w14:textId="77777777" w:rsidR="00616924" w:rsidRDefault="00616924">
      <w:pPr>
        <w:pStyle w:val="12"/>
        <w:framePr w:wrap="none" w:vAnchor="page" w:hAnchor="page" w:x="836" w:y="15833"/>
        <w:shd w:val="clear" w:color="auto" w:fill="auto"/>
        <w:tabs>
          <w:tab w:val="left" w:pos="115"/>
        </w:tabs>
        <w:spacing w:line="170" w:lineRule="exact"/>
        <w:jc w:val="left"/>
      </w:pPr>
      <w:r>
        <w:rPr>
          <w:rStyle w:val="ab"/>
          <w:b/>
          <w:bCs/>
          <w:color w:val="000000"/>
          <w:vertAlign w:val="superscript"/>
        </w:rPr>
        <w:t>2</w:t>
      </w:r>
      <w:r>
        <w:rPr>
          <w:rStyle w:val="ab"/>
          <w:b/>
          <w:bCs/>
          <w:color w:val="000000"/>
        </w:rPr>
        <w:tab/>
        <w:t xml:space="preserve">Федеральный закон от 29 декабря 2012 г. </w:t>
      </w:r>
      <w:r>
        <w:rPr>
          <w:rStyle w:val="ab"/>
          <w:b/>
          <w:bCs/>
          <w:color w:val="000000"/>
          <w:lang w:val="en-US" w:eastAsia="en-US"/>
        </w:rPr>
        <w:t>N</w:t>
      </w:r>
      <w:r w:rsidRPr="00873358">
        <w:rPr>
          <w:rStyle w:val="ab"/>
          <w:b/>
          <w:bCs/>
          <w:color w:val="000000"/>
          <w:lang w:eastAsia="en-US"/>
        </w:rPr>
        <w:t xml:space="preserve"> </w:t>
      </w:r>
      <w:r>
        <w:rPr>
          <w:rStyle w:val="ab"/>
          <w:b/>
          <w:bCs/>
          <w:color w:val="000000"/>
        </w:rPr>
        <w:t>273-Ф3 «Об образовании в Российской Федерации», статья 42</w:t>
      </w:r>
    </w:p>
    <w:p w14:paraId="142EA921" w14:textId="77777777" w:rsidR="00616924" w:rsidRDefault="00616924">
      <w:pPr>
        <w:rPr>
          <w:color w:val="auto"/>
          <w:sz w:val="2"/>
          <w:szCs w:val="2"/>
        </w:rPr>
        <w:sectPr w:rsidR="0061692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D1B0554" w14:textId="77777777" w:rsidR="00616924" w:rsidRDefault="00616924">
      <w:pPr>
        <w:pStyle w:val="11"/>
        <w:framePr w:wrap="none" w:vAnchor="page" w:hAnchor="page" w:x="5907" w:y="637"/>
        <w:shd w:val="clear" w:color="auto" w:fill="auto"/>
        <w:spacing w:line="250" w:lineRule="exact"/>
        <w:ind w:left="20"/>
        <w:jc w:val="left"/>
      </w:pPr>
      <w:r>
        <w:rPr>
          <w:rStyle w:val="a9"/>
          <w:color w:val="000000"/>
        </w:rPr>
        <w:t>7</w:t>
      </w:r>
    </w:p>
    <w:p w14:paraId="70A861C2" w14:textId="77777777" w:rsidR="00616924" w:rsidRDefault="00616924">
      <w:pPr>
        <w:pStyle w:val="11"/>
        <w:framePr w:w="9518" w:h="281" w:hRule="exact" w:wrap="none" w:vAnchor="page" w:hAnchor="page" w:x="1563" w:y="1205"/>
        <w:shd w:val="clear" w:color="auto" w:fill="auto"/>
        <w:spacing w:line="250" w:lineRule="exact"/>
        <w:ind w:right="40"/>
        <w:jc w:val="right"/>
      </w:pPr>
      <w:r>
        <w:rPr>
          <w:rStyle w:val="a9"/>
          <w:color w:val="000000"/>
        </w:rPr>
        <w:t>Приложение 1</w:t>
      </w:r>
    </w:p>
    <w:p w14:paraId="06BB49C3" w14:textId="77777777" w:rsidR="00616924" w:rsidRDefault="00616924">
      <w:pPr>
        <w:pStyle w:val="a6"/>
        <w:framePr w:w="10718" w:h="1985" w:hRule="exact" w:wrap="none" w:vAnchor="page" w:hAnchor="page" w:x="613" w:y="1858"/>
        <w:shd w:val="clear" w:color="auto" w:fill="auto"/>
        <w:spacing w:after="261" w:line="250" w:lineRule="exact"/>
        <w:ind w:left="20"/>
        <w:jc w:val="center"/>
      </w:pPr>
      <w:r>
        <w:rPr>
          <w:color w:val="000000"/>
        </w:rPr>
        <w:t>Документация ППк</w:t>
      </w:r>
    </w:p>
    <w:p w14:paraId="5A098219" w14:textId="77777777" w:rsidR="00616924" w:rsidRDefault="00616924">
      <w:pPr>
        <w:pStyle w:val="a6"/>
        <w:framePr w:w="10718" w:h="1985" w:hRule="exact" w:wrap="none" w:vAnchor="page" w:hAnchor="page" w:x="613" w:y="1858"/>
        <w:numPr>
          <w:ilvl w:val="0"/>
          <w:numId w:val="6"/>
        </w:numPr>
        <w:shd w:val="clear" w:color="auto" w:fill="auto"/>
        <w:tabs>
          <w:tab w:val="left" w:pos="1632"/>
        </w:tabs>
        <w:spacing w:line="250" w:lineRule="exact"/>
        <w:ind w:left="240" w:firstLine="720"/>
        <w:jc w:val="both"/>
      </w:pPr>
      <w:r>
        <w:rPr>
          <w:color w:val="000000"/>
        </w:rPr>
        <w:t>Приказ о создании ППк с утвержденным составом специалистов ППк;</w:t>
      </w:r>
    </w:p>
    <w:p w14:paraId="39D0E521" w14:textId="77777777" w:rsidR="00616924" w:rsidRDefault="00616924">
      <w:pPr>
        <w:pStyle w:val="a6"/>
        <w:framePr w:w="10718" w:h="1985" w:hRule="exact" w:wrap="none" w:vAnchor="page" w:hAnchor="page" w:x="613" w:y="1858"/>
        <w:numPr>
          <w:ilvl w:val="0"/>
          <w:numId w:val="6"/>
        </w:numPr>
        <w:shd w:val="clear" w:color="auto" w:fill="auto"/>
        <w:tabs>
          <w:tab w:val="left" w:pos="1661"/>
        </w:tabs>
        <w:spacing w:line="346" w:lineRule="exact"/>
        <w:ind w:left="240" w:firstLine="720"/>
        <w:jc w:val="both"/>
      </w:pPr>
      <w:r>
        <w:rPr>
          <w:color w:val="000000"/>
        </w:rPr>
        <w:t>Положение о ППк;</w:t>
      </w:r>
    </w:p>
    <w:p w14:paraId="1DF2F9FC" w14:textId="77777777" w:rsidR="00616924" w:rsidRDefault="00616924">
      <w:pPr>
        <w:pStyle w:val="a6"/>
        <w:framePr w:w="10718" w:h="1985" w:hRule="exact" w:wrap="none" w:vAnchor="page" w:hAnchor="page" w:x="613" w:y="1858"/>
        <w:numPr>
          <w:ilvl w:val="0"/>
          <w:numId w:val="6"/>
        </w:numPr>
        <w:shd w:val="clear" w:color="auto" w:fill="auto"/>
        <w:tabs>
          <w:tab w:val="left" w:pos="1661"/>
        </w:tabs>
        <w:spacing w:line="346" w:lineRule="exact"/>
        <w:ind w:left="240" w:firstLine="720"/>
        <w:jc w:val="both"/>
      </w:pPr>
      <w:r>
        <w:rPr>
          <w:color w:val="000000"/>
        </w:rPr>
        <w:t>График проведения плановых заседаний ППк на учебный год;</w:t>
      </w:r>
    </w:p>
    <w:p w14:paraId="0D6CE79B" w14:textId="77777777" w:rsidR="00616924" w:rsidRDefault="00616924">
      <w:pPr>
        <w:pStyle w:val="a6"/>
        <w:framePr w:w="10718" w:h="1985" w:hRule="exact" w:wrap="none" w:vAnchor="page" w:hAnchor="page" w:x="613" w:y="1858"/>
        <w:numPr>
          <w:ilvl w:val="0"/>
          <w:numId w:val="6"/>
        </w:numPr>
        <w:shd w:val="clear" w:color="auto" w:fill="auto"/>
        <w:tabs>
          <w:tab w:val="left" w:pos="1661"/>
        </w:tabs>
        <w:spacing w:line="346" w:lineRule="exact"/>
        <w:ind w:left="240" w:firstLine="720"/>
        <w:jc w:val="both"/>
      </w:pPr>
      <w:r>
        <w:rPr>
          <w:color w:val="000000"/>
        </w:rPr>
        <w:t>Журнал учета заседаний ППк и обучающихся, прошедших ППк по форме: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1248"/>
        <w:gridCol w:w="6091"/>
        <w:gridCol w:w="2909"/>
      </w:tblGrid>
      <w:tr w:rsidR="00616924" w14:paraId="0B097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FDDB7C" w14:textId="77777777" w:rsidR="00616924" w:rsidRDefault="00616924">
            <w:pPr>
              <w:pStyle w:val="a6"/>
              <w:framePr w:w="10709" w:h="1229" w:wrap="none" w:vAnchor="page" w:hAnchor="page" w:x="617" w:y="4103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D9E40A" w14:textId="77777777" w:rsidR="00616924" w:rsidRDefault="00616924">
            <w:pPr>
              <w:pStyle w:val="a6"/>
              <w:framePr w:w="10709" w:h="1229" w:wrap="none" w:vAnchor="page" w:hAnchor="page" w:x="617" w:y="4103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Дата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0E0BC1" w14:textId="77777777" w:rsidR="00616924" w:rsidRDefault="00616924">
            <w:pPr>
              <w:pStyle w:val="a6"/>
              <w:framePr w:w="10709" w:h="1229" w:wrap="none" w:vAnchor="page" w:hAnchor="page" w:x="617" w:y="4103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Тематика заседания 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E5C6D3" w14:textId="77777777" w:rsidR="00616924" w:rsidRDefault="00616924">
            <w:pPr>
              <w:pStyle w:val="a6"/>
              <w:framePr w:w="10709" w:h="1229" w:wrap="none" w:vAnchor="page" w:hAnchor="page" w:x="617" w:y="4103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Вид консилиума (плановый/внеплановый)</w:t>
            </w:r>
          </w:p>
        </w:tc>
      </w:tr>
      <w:tr w:rsidR="00616924" w14:paraId="2DB51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90ABCC" w14:textId="77777777" w:rsidR="00616924" w:rsidRDefault="00616924">
            <w:pPr>
              <w:framePr w:w="10709" w:h="1229" w:wrap="none" w:vAnchor="page" w:hAnchor="page" w:x="617" w:y="4103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1B694E" w14:textId="77777777" w:rsidR="00616924" w:rsidRDefault="00616924">
            <w:pPr>
              <w:framePr w:w="10709" w:h="1229" w:wrap="none" w:vAnchor="page" w:hAnchor="page" w:x="617" w:y="4103"/>
              <w:rPr>
                <w:color w:val="auto"/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A3B804" w14:textId="77777777" w:rsidR="00616924" w:rsidRDefault="00616924">
            <w:pPr>
              <w:framePr w:w="10709" w:h="1229" w:wrap="none" w:vAnchor="page" w:hAnchor="page" w:x="617" w:y="4103"/>
              <w:rPr>
                <w:color w:val="auto"/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D753C3" w14:textId="77777777" w:rsidR="00616924" w:rsidRDefault="00616924">
            <w:pPr>
              <w:framePr w:w="10709" w:h="1229" w:wrap="none" w:vAnchor="page" w:hAnchor="page" w:x="617" w:y="4103"/>
              <w:rPr>
                <w:color w:val="auto"/>
                <w:sz w:val="10"/>
                <w:szCs w:val="10"/>
              </w:rPr>
            </w:pPr>
          </w:p>
        </w:tc>
      </w:tr>
      <w:tr w:rsidR="00616924" w14:paraId="1A262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7EC769" w14:textId="77777777" w:rsidR="00616924" w:rsidRDefault="00616924">
            <w:pPr>
              <w:framePr w:w="10709" w:h="1229" w:wrap="none" w:vAnchor="page" w:hAnchor="page" w:x="617" w:y="4103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B4B2FA" w14:textId="77777777" w:rsidR="00616924" w:rsidRDefault="00616924">
            <w:pPr>
              <w:framePr w:w="10709" w:h="1229" w:wrap="none" w:vAnchor="page" w:hAnchor="page" w:x="617" w:y="4103"/>
              <w:rPr>
                <w:color w:val="auto"/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43049F" w14:textId="77777777" w:rsidR="00616924" w:rsidRDefault="00616924">
            <w:pPr>
              <w:framePr w:w="10709" w:h="1229" w:wrap="none" w:vAnchor="page" w:hAnchor="page" w:x="617" w:y="4103"/>
              <w:rPr>
                <w:color w:val="auto"/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1545DE" w14:textId="77777777" w:rsidR="00616924" w:rsidRDefault="00616924">
            <w:pPr>
              <w:framePr w:w="10709" w:h="1229" w:wrap="none" w:vAnchor="page" w:hAnchor="page" w:x="617" w:y="4103"/>
              <w:rPr>
                <w:color w:val="auto"/>
                <w:sz w:val="10"/>
                <w:szCs w:val="10"/>
              </w:rPr>
            </w:pPr>
          </w:p>
        </w:tc>
      </w:tr>
    </w:tbl>
    <w:p w14:paraId="4443B3BD" w14:textId="77777777" w:rsidR="00616924" w:rsidRDefault="00616924">
      <w:pPr>
        <w:pStyle w:val="41"/>
        <w:framePr w:w="10718" w:h="2525" w:hRule="exact" w:wrap="none" w:vAnchor="page" w:hAnchor="page" w:x="613" w:y="5280"/>
        <w:shd w:val="clear" w:color="auto" w:fill="auto"/>
        <w:spacing w:after="0"/>
        <w:ind w:left="240" w:right="300"/>
      </w:pPr>
      <w:r>
        <w:rPr>
          <w:rStyle w:val="42"/>
          <w:color w:val="000000"/>
        </w:rPr>
        <w:t>* - 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00; оценка эффективности и анализ результатов коррекционно-развивающей работы с обучающимися и другие варианты тематик.</w:t>
      </w:r>
    </w:p>
    <w:p w14:paraId="74533FA2" w14:textId="77777777" w:rsidR="00616924" w:rsidRDefault="00616924">
      <w:pPr>
        <w:pStyle w:val="a6"/>
        <w:framePr w:w="10718" w:h="671" w:hRule="exact" w:wrap="none" w:vAnchor="page" w:hAnchor="page" w:x="613" w:y="8100"/>
        <w:numPr>
          <w:ilvl w:val="0"/>
          <w:numId w:val="6"/>
        </w:numPr>
        <w:shd w:val="clear" w:color="auto" w:fill="auto"/>
        <w:tabs>
          <w:tab w:val="left" w:pos="1200"/>
        </w:tabs>
        <w:spacing w:line="307" w:lineRule="exact"/>
        <w:ind w:left="240" w:right="300" w:firstLine="720"/>
        <w:jc w:val="both"/>
      </w:pPr>
      <w:r>
        <w:rPr>
          <w:color w:val="000000"/>
        </w:rPr>
        <w:t>Журнал регистрации коллегиальных заключений психолого-педагогического консилиума по форме: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978"/>
        <w:gridCol w:w="1426"/>
        <w:gridCol w:w="1406"/>
        <w:gridCol w:w="2136"/>
        <w:gridCol w:w="1829"/>
        <w:gridCol w:w="1282"/>
      </w:tblGrid>
      <w:tr w:rsidR="00616924" w14:paraId="2E00A7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BD3239" w14:textId="77777777" w:rsidR="00616924" w:rsidRDefault="00616924">
            <w:pPr>
              <w:pStyle w:val="a6"/>
              <w:framePr w:w="10627" w:h="1800" w:wrap="none" w:vAnchor="page" w:hAnchor="page" w:x="680" w:y="9056"/>
              <w:shd w:val="clear" w:color="auto" w:fill="auto"/>
              <w:spacing w:after="60" w:line="220" w:lineRule="exact"/>
              <w:ind w:left="160"/>
            </w:pPr>
            <w:r>
              <w:rPr>
                <w:rStyle w:val="11pt"/>
              </w:rPr>
              <w:t>№</w:t>
            </w:r>
          </w:p>
          <w:p w14:paraId="4D3C7EA9" w14:textId="77777777" w:rsidR="00616924" w:rsidRDefault="00616924">
            <w:pPr>
              <w:pStyle w:val="a6"/>
              <w:framePr w:w="10627" w:h="1800" w:wrap="none" w:vAnchor="page" w:hAnchor="page" w:x="680" w:y="9056"/>
              <w:shd w:val="clear" w:color="auto" w:fill="auto"/>
              <w:spacing w:before="60" w:line="220" w:lineRule="exact"/>
              <w:ind w:left="160"/>
            </w:pPr>
            <w:r>
              <w:rPr>
                <w:rStyle w:val="11pt"/>
              </w:rPr>
              <w:t>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D3FDF3" w14:textId="77777777" w:rsidR="00616924" w:rsidRDefault="00616924">
            <w:pPr>
              <w:pStyle w:val="a6"/>
              <w:framePr w:w="10627" w:h="1800" w:wrap="none" w:vAnchor="page" w:hAnchor="page" w:x="680" w:y="9056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ФИО</w:t>
            </w:r>
          </w:p>
          <w:p w14:paraId="73C223F9" w14:textId="77777777" w:rsidR="00616924" w:rsidRDefault="00616924">
            <w:pPr>
              <w:pStyle w:val="a6"/>
              <w:framePr w:w="10627" w:h="1800" w:wrap="none" w:vAnchor="page" w:hAnchor="page" w:x="680" w:y="9056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обучающегося,</w:t>
            </w:r>
          </w:p>
          <w:p w14:paraId="79EAF958" w14:textId="77777777" w:rsidR="00616924" w:rsidRDefault="00616924">
            <w:pPr>
              <w:pStyle w:val="a6"/>
              <w:framePr w:w="10627" w:h="1800" w:wrap="none" w:vAnchor="page" w:hAnchor="page" w:x="680" w:y="9056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класс/группа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6CA8C4" w14:textId="77777777" w:rsidR="00616924" w:rsidRDefault="00616924">
            <w:pPr>
              <w:pStyle w:val="a6"/>
              <w:framePr w:w="10627" w:h="1800" w:wrap="none" w:vAnchor="page" w:hAnchor="page" w:x="680" w:y="9056"/>
              <w:shd w:val="clear" w:color="auto" w:fill="auto"/>
              <w:spacing w:after="120" w:line="220" w:lineRule="exact"/>
              <w:jc w:val="center"/>
            </w:pPr>
            <w:r>
              <w:rPr>
                <w:rStyle w:val="11pt"/>
              </w:rPr>
              <w:t>Дата</w:t>
            </w:r>
          </w:p>
          <w:p w14:paraId="51935486" w14:textId="77777777" w:rsidR="00616924" w:rsidRDefault="00616924">
            <w:pPr>
              <w:pStyle w:val="a6"/>
              <w:framePr w:w="10627" w:h="1800" w:wrap="none" w:vAnchor="page" w:hAnchor="page" w:x="680" w:y="9056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рождения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1E730C" w14:textId="77777777" w:rsidR="00616924" w:rsidRDefault="00616924">
            <w:pPr>
              <w:pStyle w:val="a6"/>
              <w:framePr w:w="10627" w:h="1800" w:wrap="none" w:vAnchor="page" w:hAnchor="page" w:x="680" w:y="9056"/>
              <w:shd w:val="clear" w:color="auto" w:fill="auto"/>
              <w:spacing w:after="60" w:line="220" w:lineRule="exact"/>
              <w:ind w:left="160"/>
            </w:pPr>
            <w:r>
              <w:rPr>
                <w:rStyle w:val="11pt"/>
              </w:rPr>
              <w:t>Инициатор</w:t>
            </w:r>
          </w:p>
          <w:p w14:paraId="57304915" w14:textId="77777777" w:rsidR="00616924" w:rsidRDefault="00616924">
            <w:pPr>
              <w:pStyle w:val="a6"/>
              <w:framePr w:w="10627" w:h="1800" w:wrap="none" w:vAnchor="page" w:hAnchor="page" w:x="680" w:y="9056"/>
              <w:shd w:val="clear" w:color="auto" w:fill="auto"/>
              <w:spacing w:before="60" w:line="220" w:lineRule="exact"/>
              <w:ind w:left="160"/>
            </w:pPr>
            <w:r>
              <w:rPr>
                <w:rStyle w:val="11pt"/>
              </w:rPr>
              <w:t>обращения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708D88" w14:textId="77777777" w:rsidR="00616924" w:rsidRDefault="00616924">
            <w:pPr>
              <w:pStyle w:val="a6"/>
              <w:framePr w:w="10627" w:h="1800" w:wrap="none" w:vAnchor="page" w:hAnchor="page" w:x="680" w:y="9056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Повод обращения в ППк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F2919E" w14:textId="77777777" w:rsidR="00616924" w:rsidRDefault="00616924">
            <w:pPr>
              <w:pStyle w:val="a6"/>
              <w:framePr w:w="10627" w:h="1800" w:wrap="none" w:vAnchor="page" w:hAnchor="page" w:x="680" w:y="9056"/>
              <w:shd w:val="clear" w:color="auto" w:fill="auto"/>
              <w:spacing w:after="120" w:line="220" w:lineRule="exact"/>
              <w:jc w:val="center"/>
            </w:pPr>
            <w:r>
              <w:rPr>
                <w:rStyle w:val="11pt"/>
              </w:rPr>
              <w:t>Коллегиальное</w:t>
            </w:r>
          </w:p>
          <w:p w14:paraId="0EC933F1" w14:textId="77777777" w:rsidR="00616924" w:rsidRDefault="00616924">
            <w:pPr>
              <w:pStyle w:val="a6"/>
              <w:framePr w:w="10627" w:h="1800" w:wrap="none" w:vAnchor="page" w:hAnchor="page" w:x="680" w:y="9056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заключение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DA5A59" w14:textId="77777777" w:rsidR="00616924" w:rsidRDefault="00616924">
            <w:pPr>
              <w:pStyle w:val="a6"/>
              <w:framePr w:w="10627" w:h="1800" w:wrap="none" w:vAnchor="page" w:hAnchor="page" w:x="680" w:y="9056"/>
              <w:shd w:val="clear" w:color="auto" w:fill="auto"/>
              <w:spacing w:after="60" w:line="220" w:lineRule="exact"/>
              <w:ind w:left="180"/>
            </w:pPr>
            <w:r>
              <w:rPr>
                <w:rStyle w:val="11pt"/>
              </w:rPr>
              <w:t>Результат</w:t>
            </w:r>
          </w:p>
          <w:p w14:paraId="6EC8F234" w14:textId="77777777" w:rsidR="00616924" w:rsidRDefault="00616924">
            <w:pPr>
              <w:pStyle w:val="a6"/>
              <w:framePr w:w="10627" w:h="1800" w:wrap="none" w:vAnchor="page" w:hAnchor="page" w:x="680" w:y="9056"/>
              <w:shd w:val="clear" w:color="auto" w:fill="auto"/>
              <w:spacing w:before="60" w:line="220" w:lineRule="exact"/>
              <w:ind w:left="180"/>
            </w:pPr>
            <w:r>
              <w:rPr>
                <w:rStyle w:val="11pt"/>
              </w:rPr>
              <w:t>обращения</w:t>
            </w:r>
          </w:p>
        </w:tc>
      </w:tr>
      <w:tr w:rsidR="00616924" w14:paraId="2B1FD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392205" w14:textId="77777777" w:rsidR="00616924" w:rsidRDefault="00616924">
            <w:pPr>
              <w:framePr w:w="10627" w:h="1800" w:wrap="none" w:vAnchor="page" w:hAnchor="page" w:x="680" w:y="9056"/>
              <w:rPr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DB11DA" w14:textId="77777777" w:rsidR="00616924" w:rsidRDefault="00616924">
            <w:pPr>
              <w:framePr w:w="10627" w:h="1800" w:wrap="none" w:vAnchor="page" w:hAnchor="page" w:x="680" w:y="9056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48B195" w14:textId="77777777" w:rsidR="00616924" w:rsidRDefault="00616924">
            <w:pPr>
              <w:framePr w:w="10627" w:h="1800" w:wrap="none" w:vAnchor="page" w:hAnchor="page" w:x="680" w:y="9056"/>
              <w:rPr>
                <w:color w:val="auto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D195B7" w14:textId="77777777" w:rsidR="00616924" w:rsidRDefault="00616924">
            <w:pPr>
              <w:framePr w:w="10627" w:h="1800" w:wrap="none" w:vAnchor="page" w:hAnchor="page" w:x="680" w:y="9056"/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697F99" w14:textId="77777777" w:rsidR="00616924" w:rsidRDefault="00616924">
            <w:pPr>
              <w:framePr w:w="10627" w:h="1800" w:wrap="none" w:vAnchor="page" w:hAnchor="page" w:x="680" w:y="9056"/>
              <w:rPr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50DC8F" w14:textId="77777777" w:rsidR="00616924" w:rsidRDefault="00616924">
            <w:pPr>
              <w:framePr w:w="10627" w:h="1800" w:wrap="none" w:vAnchor="page" w:hAnchor="page" w:x="680" w:y="9056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2A3AD4" w14:textId="77777777" w:rsidR="00616924" w:rsidRDefault="00616924">
            <w:pPr>
              <w:framePr w:w="10627" w:h="1800" w:wrap="none" w:vAnchor="page" w:hAnchor="page" w:x="680" w:y="9056"/>
              <w:rPr>
                <w:color w:val="auto"/>
                <w:sz w:val="10"/>
                <w:szCs w:val="10"/>
              </w:rPr>
            </w:pPr>
          </w:p>
        </w:tc>
      </w:tr>
      <w:tr w:rsidR="00616924" w14:paraId="54292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C43A32" w14:textId="77777777" w:rsidR="00616924" w:rsidRDefault="00616924">
            <w:pPr>
              <w:framePr w:w="10627" w:h="1800" w:wrap="none" w:vAnchor="page" w:hAnchor="page" w:x="680" w:y="9056"/>
              <w:rPr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F9819B" w14:textId="77777777" w:rsidR="00616924" w:rsidRDefault="00616924">
            <w:pPr>
              <w:framePr w:w="10627" w:h="1800" w:wrap="none" w:vAnchor="page" w:hAnchor="page" w:x="680" w:y="9056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EDF173" w14:textId="77777777" w:rsidR="00616924" w:rsidRDefault="00616924">
            <w:pPr>
              <w:framePr w:w="10627" w:h="1800" w:wrap="none" w:vAnchor="page" w:hAnchor="page" w:x="680" w:y="9056"/>
              <w:rPr>
                <w:color w:val="auto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548FF6" w14:textId="77777777" w:rsidR="00616924" w:rsidRDefault="00616924">
            <w:pPr>
              <w:framePr w:w="10627" w:h="1800" w:wrap="none" w:vAnchor="page" w:hAnchor="page" w:x="680" w:y="9056"/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239945" w14:textId="77777777" w:rsidR="00616924" w:rsidRDefault="00616924">
            <w:pPr>
              <w:framePr w:w="10627" w:h="1800" w:wrap="none" w:vAnchor="page" w:hAnchor="page" w:x="680" w:y="9056"/>
              <w:rPr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BBE228" w14:textId="77777777" w:rsidR="00616924" w:rsidRDefault="00616924">
            <w:pPr>
              <w:framePr w:w="10627" w:h="1800" w:wrap="none" w:vAnchor="page" w:hAnchor="page" w:x="680" w:y="9056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DFD633" w14:textId="77777777" w:rsidR="00616924" w:rsidRDefault="00616924">
            <w:pPr>
              <w:framePr w:w="10627" w:h="1800" w:wrap="none" w:vAnchor="page" w:hAnchor="page" w:x="680" w:y="9056"/>
              <w:rPr>
                <w:color w:val="auto"/>
                <w:sz w:val="10"/>
                <w:szCs w:val="10"/>
              </w:rPr>
            </w:pPr>
          </w:p>
        </w:tc>
      </w:tr>
    </w:tbl>
    <w:p w14:paraId="4A0F7593" w14:textId="77777777" w:rsidR="00616924" w:rsidRDefault="00616924">
      <w:pPr>
        <w:pStyle w:val="a6"/>
        <w:framePr w:w="10718" w:h="4157" w:hRule="exact" w:wrap="none" w:vAnchor="page" w:hAnchor="page" w:x="613" w:y="11178"/>
        <w:numPr>
          <w:ilvl w:val="0"/>
          <w:numId w:val="6"/>
        </w:numPr>
        <w:shd w:val="clear" w:color="auto" w:fill="auto"/>
        <w:tabs>
          <w:tab w:val="left" w:pos="1656"/>
        </w:tabs>
        <w:spacing w:line="250" w:lineRule="exact"/>
        <w:ind w:left="240" w:firstLine="720"/>
        <w:jc w:val="both"/>
      </w:pPr>
      <w:r>
        <w:rPr>
          <w:color w:val="000000"/>
        </w:rPr>
        <w:t>Протоколы заседания ППк;</w:t>
      </w:r>
    </w:p>
    <w:p w14:paraId="4E1E6337" w14:textId="77777777" w:rsidR="00616924" w:rsidRDefault="00616924">
      <w:pPr>
        <w:pStyle w:val="51"/>
        <w:framePr w:w="10718" w:h="4157" w:hRule="exact" w:wrap="none" w:vAnchor="page" w:hAnchor="page" w:x="613" w:y="11178"/>
        <w:numPr>
          <w:ilvl w:val="0"/>
          <w:numId w:val="6"/>
        </w:numPr>
        <w:shd w:val="clear" w:color="auto" w:fill="auto"/>
        <w:tabs>
          <w:tab w:val="left" w:pos="1680"/>
        </w:tabs>
        <w:spacing w:before="0" w:after="354"/>
        <w:ind w:left="240" w:right="300" w:firstLine="720"/>
      </w:pPr>
      <w:r>
        <w:rPr>
          <w:rStyle w:val="50"/>
          <w:i w:val="0"/>
          <w:iCs w:val="0"/>
          <w:color w:val="000000"/>
        </w:rPr>
        <w:t xml:space="preserve">Карта развития обучающегося, получающего психолого-педагогическое сопровождение </w:t>
      </w:r>
      <w:r>
        <w:rPr>
          <w:rStyle w:val="52"/>
          <w:i/>
          <w:iCs/>
          <w:color w:val="000000"/>
        </w:rPr>
        <w:t>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14:paraId="7ED11483" w14:textId="77777777" w:rsidR="00616924" w:rsidRDefault="00616924">
      <w:pPr>
        <w:pStyle w:val="a6"/>
        <w:framePr w:w="10718" w:h="4157" w:hRule="exact" w:wrap="none" w:vAnchor="page" w:hAnchor="page" w:x="613" w:y="11178"/>
        <w:numPr>
          <w:ilvl w:val="0"/>
          <w:numId w:val="6"/>
        </w:numPr>
        <w:shd w:val="clear" w:color="auto" w:fill="auto"/>
        <w:tabs>
          <w:tab w:val="left" w:pos="1651"/>
        </w:tabs>
        <w:spacing w:line="250" w:lineRule="exact"/>
        <w:ind w:left="240" w:firstLine="720"/>
        <w:jc w:val="both"/>
      </w:pPr>
      <w:r>
        <w:rPr>
          <w:color w:val="000000"/>
        </w:rPr>
        <w:t>Журнал направлений обучающихся на ПМПК по форме:</w:t>
      </w:r>
    </w:p>
    <w:p w14:paraId="360CD622" w14:textId="77777777" w:rsidR="00616924" w:rsidRDefault="00616924">
      <w:pPr>
        <w:rPr>
          <w:color w:val="auto"/>
          <w:sz w:val="2"/>
          <w:szCs w:val="2"/>
        </w:rPr>
        <w:sectPr w:rsidR="0061692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57FA999" w14:textId="77777777" w:rsidR="00616924" w:rsidRDefault="00616924">
      <w:pPr>
        <w:pStyle w:val="11"/>
        <w:framePr w:wrap="none" w:vAnchor="page" w:hAnchor="page" w:x="5794" w:y="1056"/>
        <w:shd w:val="clear" w:color="auto" w:fill="auto"/>
        <w:spacing w:line="250" w:lineRule="exact"/>
        <w:ind w:left="20"/>
        <w:jc w:val="left"/>
      </w:pPr>
      <w:r>
        <w:rPr>
          <w:rStyle w:val="a9"/>
          <w:color w:val="000000"/>
        </w:rPr>
        <w:t>8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867"/>
        <w:gridCol w:w="1219"/>
        <w:gridCol w:w="1498"/>
        <w:gridCol w:w="1646"/>
        <w:gridCol w:w="3197"/>
      </w:tblGrid>
      <w:tr w:rsidR="00616924" w14:paraId="01ED2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9A24DB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after="60" w:line="220" w:lineRule="exact"/>
              <w:ind w:left="160"/>
            </w:pPr>
            <w:r>
              <w:rPr>
                <w:rStyle w:val="11pt"/>
              </w:rPr>
              <w:t>№</w:t>
            </w:r>
          </w:p>
          <w:p w14:paraId="0D84A9F9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before="60" w:line="220" w:lineRule="exact"/>
              <w:ind w:left="160"/>
            </w:pPr>
            <w:r>
              <w:rPr>
                <w:rStyle w:val="11pt"/>
              </w:rPr>
              <w:t>п/п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7962B7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ФИО</w:t>
            </w:r>
          </w:p>
          <w:p w14:paraId="0CCCD53C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обучающегося,</w:t>
            </w:r>
          </w:p>
          <w:p w14:paraId="291D0E9A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класс/группа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C5FF70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after="120" w:line="220" w:lineRule="exact"/>
              <w:ind w:right="340"/>
              <w:jc w:val="right"/>
            </w:pPr>
            <w:r>
              <w:rPr>
                <w:rStyle w:val="11pt"/>
              </w:rPr>
              <w:t>Дата</w:t>
            </w:r>
          </w:p>
          <w:p w14:paraId="78E54F30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before="120" w:line="220" w:lineRule="exact"/>
              <w:ind w:left="120"/>
            </w:pPr>
            <w:r>
              <w:rPr>
                <w:rStyle w:val="11pt"/>
              </w:rPr>
              <w:t>рождения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1BED09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after="120" w:line="220" w:lineRule="exact"/>
              <w:jc w:val="center"/>
            </w:pPr>
            <w:r>
              <w:rPr>
                <w:rStyle w:val="11pt"/>
              </w:rPr>
              <w:t>Цель</w:t>
            </w:r>
          </w:p>
          <w:p w14:paraId="1A612AD8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направления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B55944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after="120" w:line="220" w:lineRule="exact"/>
              <w:ind w:right="360"/>
              <w:jc w:val="right"/>
            </w:pPr>
            <w:r>
              <w:rPr>
                <w:rStyle w:val="11pt"/>
              </w:rPr>
              <w:t>Причина</w:t>
            </w:r>
          </w:p>
          <w:p w14:paraId="742E5367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before="120" w:line="220" w:lineRule="exact"/>
              <w:ind w:left="200"/>
            </w:pPr>
            <w:r>
              <w:rPr>
                <w:rStyle w:val="11pt"/>
              </w:rPr>
              <w:t>направления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427E1F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line="278" w:lineRule="exact"/>
              <w:ind w:left="420"/>
            </w:pPr>
            <w:r>
              <w:rPr>
                <w:rStyle w:val="11pt"/>
              </w:rPr>
              <w:t>Отметка о получении направления родителями</w:t>
            </w:r>
          </w:p>
        </w:tc>
      </w:tr>
      <w:tr w:rsidR="00616924" w14:paraId="32E818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FFF079" w14:textId="77777777" w:rsidR="00616924" w:rsidRDefault="00616924">
            <w:pPr>
              <w:framePr w:w="9984" w:h="4757" w:wrap="none" w:vAnchor="page" w:hAnchor="page" w:x="980" w:y="1587"/>
              <w:rPr>
                <w:color w:val="auto"/>
                <w:sz w:val="10"/>
                <w:szCs w:val="10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B8F268" w14:textId="77777777" w:rsidR="00616924" w:rsidRDefault="00616924">
            <w:pPr>
              <w:framePr w:w="9984" w:h="4757" w:wrap="none" w:vAnchor="page" w:hAnchor="page" w:x="980" w:y="1587"/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383CD7" w14:textId="77777777" w:rsidR="00616924" w:rsidRDefault="00616924">
            <w:pPr>
              <w:framePr w:w="9984" w:h="4757" w:wrap="none" w:vAnchor="page" w:hAnchor="page" w:x="980" w:y="1587"/>
              <w:rPr>
                <w:color w:val="auto"/>
                <w:sz w:val="10"/>
                <w:szCs w:val="1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82FE17" w14:textId="77777777" w:rsidR="00616924" w:rsidRDefault="00616924">
            <w:pPr>
              <w:framePr w:w="9984" w:h="4757" w:wrap="none" w:vAnchor="page" w:hAnchor="page" w:x="980" w:y="1587"/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5A871A" w14:textId="77777777" w:rsidR="00616924" w:rsidRDefault="00616924">
            <w:pPr>
              <w:framePr w:w="9984" w:h="4757" w:wrap="none" w:vAnchor="page" w:hAnchor="page" w:x="980" w:y="1587"/>
              <w:rPr>
                <w:color w:val="auto"/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FDECFA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after="420" w:line="274" w:lineRule="exact"/>
              <w:jc w:val="both"/>
            </w:pPr>
            <w:r>
              <w:rPr>
                <w:rStyle w:val="11pt"/>
              </w:rPr>
              <w:t xml:space="preserve">Получено: </w:t>
            </w:r>
            <w:r>
              <w:rPr>
                <w:rStyle w:val="11pt1"/>
                <w:spacing w:val="-1"/>
              </w:rPr>
              <w:t>далее перечень документов, переданных родителям (законным представителям)</w:t>
            </w:r>
          </w:p>
          <w:p w14:paraId="00790878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before="420" w:after="240" w:line="269" w:lineRule="exact"/>
              <w:jc w:val="both"/>
            </w:pPr>
            <w:r>
              <w:rPr>
                <w:rStyle w:val="11pt1"/>
                <w:spacing w:val="-1"/>
              </w:rPr>
              <w:t>Я, ФИО родителя (законного представителя) пакет документов получил (а).</w:t>
            </w:r>
          </w:p>
          <w:p w14:paraId="3E46884F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before="240" w:line="220" w:lineRule="exact"/>
              <w:jc w:val="both"/>
            </w:pPr>
            <w:r>
              <w:rPr>
                <w:rStyle w:val="11pt"/>
              </w:rPr>
              <w:t>« » 20 г.</w:t>
            </w:r>
          </w:p>
        </w:tc>
      </w:tr>
      <w:tr w:rsidR="00616924" w14:paraId="11C8C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080303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before="240" w:line="220" w:lineRule="exact"/>
              <w:jc w:val="both"/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685339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before="240" w:line="220" w:lineRule="exact"/>
              <w:jc w:val="both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4D6FF9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before="240" w:line="220" w:lineRule="exact"/>
              <w:jc w:val="both"/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CD7B1F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before="240" w:line="220" w:lineRule="exact"/>
              <w:jc w:val="both"/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F94208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before="240" w:line="220" w:lineRule="exact"/>
              <w:jc w:val="both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70AB8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after="60" w:line="220" w:lineRule="exact"/>
              <w:jc w:val="both"/>
            </w:pPr>
            <w:r>
              <w:rPr>
                <w:rStyle w:val="11pt"/>
              </w:rPr>
              <w:t>Подпись:</w:t>
            </w:r>
          </w:p>
          <w:p w14:paraId="2B12F835" w14:textId="77777777" w:rsidR="00616924" w:rsidRDefault="00616924">
            <w:pPr>
              <w:pStyle w:val="a6"/>
              <w:framePr w:w="9984" w:h="4757" w:wrap="none" w:vAnchor="page" w:hAnchor="page" w:x="980" w:y="1587"/>
              <w:shd w:val="clear" w:color="auto" w:fill="auto"/>
              <w:spacing w:before="60" w:line="220" w:lineRule="exact"/>
              <w:jc w:val="both"/>
            </w:pPr>
            <w:r>
              <w:rPr>
                <w:rStyle w:val="11pt"/>
              </w:rPr>
              <w:t>Расшифровка:</w:t>
            </w:r>
          </w:p>
        </w:tc>
      </w:tr>
    </w:tbl>
    <w:p w14:paraId="5EAF3013" w14:textId="77777777" w:rsidR="00616924" w:rsidRDefault="00616924">
      <w:pPr>
        <w:rPr>
          <w:color w:val="auto"/>
          <w:sz w:val="2"/>
          <w:szCs w:val="2"/>
        </w:rPr>
        <w:sectPr w:rsidR="0061692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1D44031" w14:textId="77777777" w:rsidR="00616924" w:rsidRDefault="00616924">
      <w:pPr>
        <w:pStyle w:val="610"/>
        <w:framePr w:w="10459" w:h="264" w:hRule="exact" w:wrap="none" w:vAnchor="page" w:hAnchor="page" w:x="740" w:y="1868"/>
        <w:shd w:val="clear" w:color="auto" w:fill="auto"/>
        <w:spacing w:after="0" w:line="170" w:lineRule="exact"/>
        <w:ind w:left="260"/>
      </w:pPr>
      <w:r>
        <w:rPr>
          <w:rStyle w:val="63"/>
          <w:b/>
          <w:bCs/>
          <w:color w:val="000000"/>
        </w:rPr>
        <w:t>Шапка/официальный бланк 00</w:t>
      </w:r>
    </w:p>
    <w:p w14:paraId="46AF51DF" w14:textId="77777777" w:rsidR="00616924" w:rsidRDefault="00616924">
      <w:pPr>
        <w:pStyle w:val="11"/>
        <w:framePr w:wrap="none" w:vAnchor="page" w:hAnchor="page" w:x="9202" w:y="1287"/>
        <w:shd w:val="clear" w:color="auto" w:fill="auto"/>
        <w:spacing w:line="250" w:lineRule="exact"/>
        <w:ind w:left="40"/>
        <w:jc w:val="left"/>
      </w:pPr>
      <w:r>
        <w:rPr>
          <w:rStyle w:val="a9"/>
          <w:color w:val="000000"/>
        </w:rPr>
        <w:t>Приложение 2</w:t>
      </w:r>
    </w:p>
    <w:p w14:paraId="4EE4A916" w14:textId="77777777" w:rsidR="00616924" w:rsidRDefault="00616924">
      <w:pPr>
        <w:pStyle w:val="a6"/>
        <w:framePr w:w="10459" w:h="1390" w:hRule="exact" w:wrap="none" w:vAnchor="page" w:hAnchor="page" w:x="740" w:y="2674"/>
        <w:shd w:val="clear" w:color="auto" w:fill="auto"/>
        <w:spacing w:after="67" w:line="250" w:lineRule="exact"/>
        <w:ind w:left="1420"/>
      </w:pPr>
      <w:r>
        <w:rPr>
          <w:color w:val="000000"/>
        </w:rPr>
        <w:t>Протокол заседания психолого-педагогического консилиума</w:t>
      </w:r>
    </w:p>
    <w:p w14:paraId="35379001" w14:textId="77777777" w:rsidR="00616924" w:rsidRPr="00406DFD" w:rsidRDefault="00406DFD">
      <w:pPr>
        <w:pStyle w:val="51"/>
        <w:framePr w:w="10459" w:h="1390" w:hRule="exact" w:wrap="none" w:vAnchor="page" w:hAnchor="page" w:x="740" w:y="2674"/>
        <w:shd w:val="clear" w:color="auto" w:fill="auto"/>
        <w:spacing w:before="0" w:after="436" w:line="250" w:lineRule="exact"/>
        <w:ind w:left="260"/>
        <w:jc w:val="center"/>
      </w:pPr>
      <w:r w:rsidRPr="00406DFD">
        <w:rPr>
          <w:rStyle w:val="52"/>
          <w:iCs/>
          <w:color w:val="000000"/>
        </w:rPr>
        <w:t>МБДОУ №47 пос. Эльбан</w:t>
      </w:r>
    </w:p>
    <w:p w14:paraId="2F9C3621" w14:textId="77777777" w:rsidR="00616924" w:rsidRDefault="00616924">
      <w:pPr>
        <w:pStyle w:val="a6"/>
        <w:framePr w:w="10459" w:h="1390" w:hRule="exact" w:wrap="none" w:vAnchor="page" w:hAnchor="page" w:x="740" w:y="2674"/>
        <w:shd w:val="clear" w:color="auto" w:fill="auto"/>
        <w:tabs>
          <w:tab w:val="left" w:leader="underscore" w:pos="702"/>
          <w:tab w:val="left" w:pos="6154"/>
          <w:tab w:val="left" w:pos="9145"/>
        </w:tabs>
        <w:spacing w:line="250" w:lineRule="exact"/>
        <w:ind w:left="20"/>
        <w:jc w:val="both"/>
      </w:pPr>
      <w:r>
        <w:rPr>
          <w:color w:val="000000"/>
        </w:rPr>
        <w:t>№</w:t>
      </w:r>
      <w:r>
        <w:rPr>
          <w:color w:val="000000"/>
        </w:rPr>
        <w:tab/>
      </w:r>
      <w:r>
        <w:rPr>
          <w:color w:val="000000"/>
        </w:rPr>
        <w:tab/>
        <w:t>от« »</w:t>
      </w:r>
      <w:r>
        <w:rPr>
          <w:color w:val="000000"/>
        </w:rPr>
        <w:tab/>
        <w:t>20 г.</w:t>
      </w:r>
    </w:p>
    <w:p w14:paraId="16D55992" w14:textId="77777777" w:rsidR="00616924" w:rsidRDefault="00616924">
      <w:pPr>
        <w:pStyle w:val="51"/>
        <w:framePr w:w="10459" w:h="10996" w:hRule="exact" w:wrap="none" w:vAnchor="page" w:hAnchor="page" w:x="740" w:y="4436"/>
        <w:shd w:val="clear" w:color="auto" w:fill="auto"/>
        <w:spacing w:before="0" w:after="388" w:line="360" w:lineRule="exact"/>
        <w:ind w:left="20" w:right="300"/>
      </w:pPr>
      <w:r>
        <w:rPr>
          <w:rStyle w:val="50"/>
          <w:i w:val="0"/>
          <w:iCs w:val="0"/>
          <w:color w:val="000000"/>
        </w:rPr>
        <w:t xml:space="preserve">Присутствовали: </w:t>
      </w:r>
      <w:r>
        <w:rPr>
          <w:rStyle w:val="52"/>
          <w:i/>
          <w:iCs/>
          <w:color w:val="000000"/>
        </w:rPr>
        <w:t>И.О.Фамилия (должность в ОО, роль в ППк), И.О.Фамилия (мать/отец ФИО обучающегося).</w:t>
      </w:r>
    </w:p>
    <w:p w14:paraId="11D9F7C1" w14:textId="77777777" w:rsidR="00616924" w:rsidRDefault="00616924">
      <w:pPr>
        <w:pStyle w:val="a6"/>
        <w:framePr w:w="10459" w:h="10996" w:hRule="exact" w:wrap="none" w:vAnchor="page" w:hAnchor="page" w:x="740" w:y="4436"/>
        <w:shd w:val="clear" w:color="auto" w:fill="auto"/>
        <w:spacing w:after="74" w:line="250" w:lineRule="exact"/>
        <w:ind w:left="20"/>
        <w:jc w:val="both"/>
      </w:pPr>
      <w:r>
        <w:rPr>
          <w:color w:val="000000"/>
        </w:rPr>
        <w:t>Повестка дня:</w:t>
      </w:r>
    </w:p>
    <w:p w14:paraId="7202660D" w14:textId="77777777" w:rsidR="00616924" w:rsidRDefault="00616924">
      <w:pPr>
        <w:pStyle w:val="310"/>
        <w:framePr w:w="10459" w:h="10996" w:hRule="exact" w:wrap="none" w:vAnchor="page" w:hAnchor="page" w:x="740" w:y="4436"/>
        <w:shd w:val="clear" w:color="auto" w:fill="auto"/>
        <w:spacing w:before="0" w:after="0" w:line="460" w:lineRule="exact"/>
        <w:ind w:left="400"/>
      </w:pPr>
      <w:bookmarkStart w:id="5" w:name="bookmark6"/>
      <w:r>
        <w:rPr>
          <w:rStyle w:val="320pt"/>
          <w:noProof w:val="0"/>
          <w:color w:val="000000"/>
        </w:rPr>
        <w:t>1</w:t>
      </w:r>
      <w:r>
        <w:rPr>
          <w:rStyle w:val="34"/>
          <w:color w:val="000000"/>
        </w:rPr>
        <w:t>. ...</w:t>
      </w:r>
      <w:bookmarkEnd w:id="5"/>
    </w:p>
    <w:p w14:paraId="6111F0BD" w14:textId="77777777" w:rsidR="00616924" w:rsidRDefault="00616924">
      <w:pPr>
        <w:pStyle w:val="510"/>
        <w:framePr w:w="10459" w:h="10996" w:hRule="exact" w:wrap="none" w:vAnchor="page" w:hAnchor="page" w:x="740" w:y="4436"/>
        <w:shd w:val="clear" w:color="auto" w:fill="auto"/>
        <w:spacing w:before="0" w:after="390" w:line="410" w:lineRule="exact"/>
        <w:ind w:left="400"/>
      </w:pPr>
      <w:bookmarkStart w:id="6" w:name="bookmark7"/>
      <w:r>
        <w:rPr>
          <w:rStyle w:val="5TimesNewRoman"/>
          <w:b w:val="0"/>
          <w:bCs w:val="0"/>
          <w:noProof w:val="0"/>
          <w:color w:val="000000"/>
        </w:rPr>
        <w:t>2</w:t>
      </w:r>
      <w:r>
        <w:rPr>
          <w:rStyle w:val="54"/>
          <w:b/>
          <w:bCs/>
          <w:color w:val="000000"/>
        </w:rPr>
        <w:t>. ...</w:t>
      </w:r>
      <w:bookmarkEnd w:id="6"/>
    </w:p>
    <w:p w14:paraId="084D71C8" w14:textId="77777777" w:rsidR="00616924" w:rsidRDefault="00616924">
      <w:pPr>
        <w:pStyle w:val="a6"/>
        <w:framePr w:w="10459" w:h="10996" w:hRule="exact" w:wrap="none" w:vAnchor="page" w:hAnchor="page" w:x="740" w:y="4436"/>
        <w:shd w:val="clear" w:color="auto" w:fill="auto"/>
        <w:spacing w:after="90" w:line="250" w:lineRule="exact"/>
        <w:ind w:left="20"/>
        <w:jc w:val="both"/>
      </w:pPr>
      <w:r>
        <w:rPr>
          <w:color w:val="000000"/>
        </w:rPr>
        <w:t>Ход заседания ППк:</w:t>
      </w:r>
    </w:p>
    <w:p w14:paraId="1E12C772" w14:textId="77777777" w:rsidR="00616924" w:rsidRDefault="00616924">
      <w:pPr>
        <w:pStyle w:val="321"/>
        <w:framePr w:w="10459" w:h="10996" w:hRule="exact" w:wrap="none" w:vAnchor="page" w:hAnchor="page" w:x="740" w:y="4436"/>
        <w:shd w:val="clear" w:color="auto" w:fill="auto"/>
        <w:spacing w:before="0" w:after="0" w:line="440" w:lineRule="exact"/>
        <w:ind w:left="400"/>
      </w:pPr>
      <w:bookmarkStart w:id="7" w:name="bookmark8"/>
      <w:r>
        <w:rPr>
          <w:rStyle w:val="3220pt"/>
          <w:noProof w:val="0"/>
          <w:color w:val="000000"/>
        </w:rPr>
        <w:t>1</w:t>
      </w:r>
      <w:r>
        <w:rPr>
          <w:rStyle w:val="322"/>
          <w:color w:val="000000"/>
        </w:rPr>
        <w:t>. ...</w:t>
      </w:r>
      <w:bookmarkEnd w:id="7"/>
    </w:p>
    <w:p w14:paraId="517A2652" w14:textId="77777777" w:rsidR="00616924" w:rsidRDefault="00616924">
      <w:pPr>
        <w:pStyle w:val="421"/>
        <w:framePr w:w="10459" w:h="10996" w:hRule="exact" w:wrap="none" w:vAnchor="page" w:hAnchor="page" w:x="740" w:y="4436"/>
        <w:shd w:val="clear" w:color="auto" w:fill="auto"/>
        <w:spacing w:before="0" w:after="412" w:line="300" w:lineRule="exact"/>
        <w:ind w:left="400"/>
      </w:pPr>
      <w:bookmarkStart w:id="8" w:name="bookmark9"/>
      <w:r>
        <w:rPr>
          <w:rStyle w:val="42TimesNewRoman"/>
          <w:noProof w:val="0"/>
          <w:color w:val="000000"/>
        </w:rPr>
        <w:t>2</w:t>
      </w:r>
      <w:r>
        <w:rPr>
          <w:rStyle w:val="422"/>
          <w:color w:val="000000"/>
        </w:rPr>
        <w:t>. ...</w:t>
      </w:r>
      <w:bookmarkEnd w:id="8"/>
    </w:p>
    <w:p w14:paraId="561D03AF" w14:textId="77777777" w:rsidR="00616924" w:rsidRDefault="00616924">
      <w:pPr>
        <w:pStyle w:val="a6"/>
        <w:framePr w:w="10459" w:h="10996" w:hRule="exact" w:wrap="none" w:vAnchor="page" w:hAnchor="page" w:x="740" w:y="4436"/>
        <w:shd w:val="clear" w:color="auto" w:fill="auto"/>
        <w:spacing w:after="218" w:line="250" w:lineRule="exact"/>
        <w:ind w:left="20"/>
        <w:jc w:val="both"/>
      </w:pPr>
      <w:r>
        <w:rPr>
          <w:color w:val="000000"/>
        </w:rPr>
        <w:t>Решение ППк:</w:t>
      </w:r>
    </w:p>
    <w:p w14:paraId="32233FFE" w14:textId="77777777" w:rsidR="00616924" w:rsidRDefault="00616924">
      <w:pPr>
        <w:pStyle w:val="110"/>
        <w:framePr w:w="10459" w:h="10996" w:hRule="exact" w:wrap="none" w:vAnchor="page" w:hAnchor="page" w:x="740" w:y="4436"/>
        <w:shd w:val="clear" w:color="auto" w:fill="auto"/>
        <w:spacing w:before="0" w:after="40" w:line="280" w:lineRule="exact"/>
        <w:ind w:left="400"/>
      </w:pPr>
      <w:bookmarkStart w:id="9" w:name="bookmark10"/>
      <w:r>
        <w:rPr>
          <w:rStyle w:val="1TimesNewRoman"/>
          <w:noProof w:val="0"/>
          <w:color w:val="000000"/>
        </w:rPr>
        <w:t>1</w:t>
      </w:r>
      <w:r>
        <w:rPr>
          <w:rStyle w:val="14"/>
          <w:color w:val="000000"/>
        </w:rPr>
        <w:t>. ...</w:t>
      </w:r>
      <w:bookmarkEnd w:id="9"/>
    </w:p>
    <w:p w14:paraId="0D5AD0F0" w14:textId="77777777" w:rsidR="00616924" w:rsidRDefault="00616924">
      <w:pPr>
        <w:pStyle w:val="521"/>
        <w:framePr w:w="10459" w:h="10996" w:hRule="exact" w:wrap="none" w:vAnchor="page" w:hAnchor="page" w:x="740" w:y="4436"/>
        <w:shd w:val="clear" w:color="auto" w:fill="auto"/>
        <w:spacing w:before="0" w:after="345" w:line="270" w:lineRule="exact"/>
        <w:ind w:left="400"/>
      </w:pPr>
      <w:bookmarkStart w:id="10" w:name="bookmark11"/>
      <w:r>
        <w:rPr>
          <w:rStyle w:val="52TimesNewRoman"/>
          <w:noProof w:val="0"/>
          <w:color w:val="000000"/>
        </w:rPr>
        <w:t>2</w:t>
      </w:r>
      <w:r>
        <w:rPr>
          <w:rStyle w:val="522"/>
          <w:color w:val="000000"/>
        </w:rPr>
        <w:t>. ...</w:t>
      </w:r>
      <w:bookmarkEnd w:id="10"/>
    </w:p>
    <w:p w14:paraId="700E3C9C" w14:textId="77777777" w:rsidR="00616924" w:rsidRDefault="00616924">
      <w:pPr>
        <w:pStyle w:val="51"/>
        <w:framePr w:w="10459" w:h="10996" w:hRule="exact" w:wrap="none" w:vAnchor="page" w:hAnchor="page" w:x="740" w:y="4436"/>
        <w:shd w:val="clear" w:color="auto" w:fill="auto"/>
        <w:spacing w:before="0" w:after="60" w:line="365" w:lineRule="exact"/>
        <w:ind w:left="20" w:right="300"/>
      </w:pPr>
      <w:r>
        <w:rPr>
          <w:rStyle w:val="50"/>
          <w:i w:val="0"/>
          <w:iCs w:val="0"/>
          <w:color w:val="000000"/>
        </w:rPr>
        <w:t xml:space="preserve">Приложения </w:t>
      </w:r>
      <w:r>
        <w:rPr>
          <w:rStyle w:val="52"/>
          <w:i/>
          <w:iCs/>
          <w:color w:val="000000"/>
        </w:rPr>
        <w:t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14:paraId="6D381A11" w14:textId="77777777" w:rsidR="00616924" w:rsidRDefault="00616924">
      <w:pPr>
        <w:pStyle w:val="431"/>
        <w:framePr w:w="10459" w:h="10996" w:hRule="exact" w:wrap="none" w:vAnchor="page" w:hAnchor="page" w:x="740" w:y="4436"/>
        <w:shd w:val="clear" w:color="auto" w:fill="auto"/>
        <w:spacing w:before="0" w:after="0" w:line="440" w:lineRule="exact"/>
        <w:ind w:left="400"/>
      </w:pPr>
      <w:bookmarkStart w:id="11" w:name="bookmark12"/>
      <w:r>
        <w:rPr>
          <w:rStyle w:val="43TimesNewRoman"/>
          <w:noProof w:val="0"/>
          <w:color w:val="000000"/>
        </w:rPr>
        <w:t>1</w:t>
      </w:r>
      <w:r>
        <w:rPr>
          <w:rStyle w:val="430"/>
          <w:color w:val="000000"/>
        </w:rPr>
        <w:t>. ...</w:t>
      </w:r>
      <w:bookmarkEnd w:id="11"/>
    </w:p>
    <w:p w14:paraId="1C4CDF83" w14:textId="77777777" w:rsidR="00616924" w:rsidRDefault="00616924">
      <w:pPr>
        <w:pStyle w:val="531"/>
        <w:framePr w:w="10459" w:h="10996" w:hRule="exact" w:wrap="none" w:vAnchor="page" w:hAnchor="page" w:x="740" w:y="4436"/>
        <w:shd w:val="clear" w:color="auto" w:fill="auto"/>
        <w:spacing w:before="0" w:after="131" w:line="390" w:lineRule="exact"/>
        <w:ind w:left="400"/>
      </w:pPr>
      <w:bookmarkStart w:id="12" w:name="bookmark13"/>
      <w:r>
        <w:rPr>
          <w:rStyle w:val="53TimesNewRoman"/>
          <w:b w:val="0"/>
          <w:bCs w:val="0"/>
          <w:noProof w:val="0"/>
          <w:color w:val="000000"/>
        </w:rPr>
        <w:t>2</w:t>
      </w:r>
      <w:r>
        <w:rPr>
          <w:rStyle w:val="532"/>
          <w:b/>
          <w:bCs/>
          <w:color w:val="000000"/>
        </w:rPr>
        <w:t>. ...</w:t>
      </w:r>
      <w:bookmarkEnd w:id="12"/>
    </w:p>
    <w:p w14:paraId="4C275644" w14:textId="77777777" w:rsidR="00616924" w:rsidRDefault="00616924">
      <w:pPr>
        <w:pStyle w:val="a6"/>
        <w:framePr w:w="10459" w:h="10996" w:hRule="exact" w:wrap="none" w:vAnchor="page" w:hAnchor="page" w:x="740" w:y="4436"/>
        <w:shd w:val="clear" w:color="auto" w:fill="auto"/>
        <w:tabs>
          <w:tab w:val="left" w:leader="underscore" w:pos="8015"/>
        </w:tabs>
        <w:spacing w:line="360" w:lineRule="exact"/>
        <w:ind w:left="1420"/>
      </w:pPr>
      <w:r>
        <w:rPr>
          <w:color w:val="000000"/>
        </w:rPr>
        <w:t>Председатель ППк</w:t>
      </w:r>
      <w:r>
        <w:rPr>
          <w:color w:val="000000"/>
        </w:rPr>
        <w:tab/>
        <w:t>И.О.Фамилия</w:t>
      </w:r>
    </w:p>
    <w:p w14:paraId="1C2558F4" w14:textId="77777777" w:rsidR="00616924" w:rsidRDefault="00616924">
      <w:pPr>
        <w:pStyle w:val="a6"/>
        <w:framePr w:w="10459" w:h="10996" w:hRule="exact" w:wrap="none" w:vAnchor="page" w:hAnchor="page" w:x="740" w:y="4436"/>
        <w:shd w:val="clear" w:color="auto" w:fill="auto"/>
        <w:spacing w:line="360" w:lineRule="exact"/>
        <w:ind w:left="1420"/>
      </w:pPr>
      <w:r>
        <w:rPr>
          <w:color w:val="000000"/>
        </w:rPr>
        <w:t>Члены ППк:</w:t>
      </w:r>
    </w:p>
    <w:p w14:paraId="5FD251D8" w14:textId="77777777" w:rsidR="00406DFD" w:rsidRDefault="00616924">
      <w:pPr>
        <w:pStyle w:val="a6"/>
        <w:framePr w:w="10459" w:h="10996" w:hRule="exact" w:wrap="none" w:vAnchor="page" w:hAnchor="page" w:x="740" w:y="4436"/>
        <w:shd w:val="clear" w:color="auto" w:fill="auto"/>
        <w:spacing w:line="360" w:lineRule="exact"/>
        <w:ind w:left="1420" w:right="4340" w:firstLine="700"/>
        <w:rPr>
          <w:color w:val="000000"/>
        </w:rPr>
      </w:pPr>
      <w:r>
        <w:rPr>
          <w:color w:val="000000"/>
        </w:rPr>
        <w:t xml:space="preserve">И.О.Фамилия И.О.Фамилия </w:t>
      </w:r>
    </w:p>
    <w:p w14:paraId="229AB711" w14:textId="77777777" w:rsidR="00616924" w:rsidRDefault="00406DFD" w:rsidP="00406DFD">
      <w:pPr>
        <w:pStyle w:val="a6"/>
        <w:framePr w:w="10459" w:h="10996" w:hRule="exact" w:wrap="none" w:vAnchor="page" w:hAnchor="page" w:x="740" w:y="4436"/>
        <w:shd w:val="clear" w:color="auto" w:fill="auto"/>
        <w:spacing w:line="360" w:lineRule="exact"/>
        <w:ind w:left="1420" w:right="-30" w:firstLine="700"/>
      </w:pPr>
      <w:r>
        <w:rPr>
          <w:color w:val="000000"/>
        </w:rPr>
        <w:t xml:space="preserve">Другие присутствующие на </w:t>
      </w:r>
      <w:r w:rsidR="00616924">
        <w:rPr>
          <w:color w:val="000000"/>
        </w:rPr>
        <w:t>заседании:</w:t>
      </w:r>
    </w:p>
    <w:p w14:paraId="246DDAB9" w14:textId="77777777" w:rsidR="00616924" w:rsidRDefault="00616924">
      <w:pPr>
        <w:pStyle w:val="a6"/>
        <w:framePr w:w="10459" w:h="10996" w:hRule="exact" w:wrap="none" w:vAnchor="page" w:hAnchor="page" w:x="740" w:y="4436"/>
        <w:shd w:val="clear" w:color="auto" w:fill="auto"/>
        <w:spacing w:line="360" w:lineRule="exact"/>
        <w:ind w:left="1420" w:firstLine="700"/>
      </w:pPr>
      <w:r>
        <w:rPr>
          <w:color w:val="000000"/>
        </w:rPr>
        <w:t>И.О.Фамилия</w:t>
      </w:r>
    </w:p>
    <w:p w14:paraId="256CB2FE" w14:textId="77777777" w:rsidR="00616924" w:rsidRDefault="00616924">
      <w:pPr>
        <w:pStyle w:val="a6"/>
        <w:framePr w:w="10459" w:h="10996" w:hRule="exact" w:wrap="none" w:vAnchor="page" w:hAnchor="page" w:x="740" w:y="4436"/>
        <w:shd w:val="clear" w:color="auto" w:fill="auto"/>
        <w:spacing w:line="360" w:lineRule="exact"/>
        <w:ind w:left="1420" w:firstLine="700"/>
      </w:pPr>
      <w:r>
        <w:rPr>
          <w:color w:val="000000"/>
        </w:rPr>
        <w:t>И.О.Фамилия</w:t>
      </w:r>
    </w:p>
    <w:p w14:paraId="561B6E33" w14:textId="77777777" w:rsidR="00616924" w:rsidRDefault="00616924">
      <w:pPr>
        <w:rPr>
          <w:color w:val="auto"/>
          <w:sz w:val="2"/>
          <w:szCs w:val="2"/>
        </w:rPr>
        <w:sectPr w:rsidR="0061692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55F6FA5" w14:textId="77777777" w:rsidR="00616924" w:rsidRDefault="00616924">
      <w:pPr>
        <w:pStyle w:val="610"/>
        <w:framePr w:w="10454" w:h="264" w:hRule="exact" w:wrap="none" w:vAnchor="page" w:hAnchor="page" w:x="742" w:y="1748"/>
        <w:shd w:val="clear" w:color="auto" w:fill="auto"/>
        <w:spacing w:after="0" w:line="170" w:lineRule="exact"/>
        <w:ind w:left="260"/>
      </w:pPr>
      <w:r>
        <w:rPr>
          <w:rStyle w:val="620"/>
          <w:b/>
          <w:bCs/>
          <w:color w:val="000000"/>
        </w:rPr>
        <w:t>Шапка/официальный бланк ОО</w:t>
      </w:r>
    </w:p>
    <w:p w14:paraId="694AF3F7" w14:textId="77777777" w:rsidR="00616924" w:rsidRDefault="00616924">
      <w:pPr>
        <w:pStyle w:val="11"/>
        <w:framePr w:wrap="none" w:vAnchor="page" w:hAnchor="page" w:x="9205" w:y="1287"/>
        <w:shd w:val="clear" w:color="auto" w:fill="auto"/>
        <w:spacing w:line="250" w:lineRule="exact"/>
        <w:ind w:left="20"/>
        <w:jc w:val="left"/>
      </w:pPr>
      <w:r>
        <w:rPr>
          <w:rStyle w:val="a9"/>
          <w:color w:val="000000"/>
        </w:rPr>
        <w:t>Приложение 3</w:t>
      </w:r>
    </w:p>
    <w:p w14:paraId="7B7E41A3" w14:textId="77777777" w:rsidR="00406DFD" w:rsidRDefault="00616924">
      <w:pPr>
        <w:pStyle w:val="a6"/>
        <w:framePr w:w="10454" w:h="5597" w:hRule="exact" w:wrap="none" w:vAnchor="page" w:hAnchor="page" w:x="742" w:y="2129"/>
        <w:shd w:val="clear" w:color="auto" w:fill="auto"/>
        <w:spacing w:after="114" w:line="317" w:lineRule="exact"/>
        <w:ind w:left="260"/>
        <w:jc w:val="center"/>
        <w:rPr>
          <w:color w:val="000000"/>
        </w:rPr>
      </w:pPr>
      <w:r>
        <w:rPr>
          <w:color w:val="000000"/>
        </w:rPr>
        <w:t>Коллегиальное заключение психолого-педагогического консилиума</w:t>
      </w:r>
    </w:p>
    <w:p w14:paraId="35A91489" w14:textId="77777777" w:rsidR="00616924" w:rsidRDefault="00616924">
      <w:pPr>
        <w:pStyle w:val="a6"/>
        <w:framePr w:w="10454" w:h="5597" w:hRule="exact" w:wrap="none" w:vAnchor="page" w:hAnchor="page" w:x="742" w:y="2129"/>
        <w:shd w:val="clear" w:color="auto" w:fill="auto"/>
        <w:spacing w:after="114" w:line="317" w:lineRule="exact"/>
        <w:ind w:left="260"/>
        <w:jc w:val="center"/>
      </w:pPr>
      <w:r>
        <w:rPr>
          <w:color w:val="000000"/>
        </w:rPr>
        <w:t xml:space="preserve"> </w:t>
      </w:r>
      <w:r w:rsidR="00406DFD">
        <w:rPr>
          <w:color w:val="000000"/>
        </w:rPr>
        <w:t>МБДОУ №47 пос. Эльбан</w:t>
      </w:r>
    </w:p>
    <w:p w14:paraId="32858B3C" w14:textId="77777777" w:rsidR="00616924" w:rsidRDefault="00616924">
      <w:pPr>
        <w:pStyle w:val="a6"/>
        <w:framePr w:w="10454" w:h="5597" w:hRule="exact" w:wrap="none" w:vAnchor="page" w:hAnchor="page" w:x="742" w:y="2129"/>
        <w:shd w:val="clear" w:color="auto" w:fill="auto"/>
        <w:tabs>
          <w:tab w:val="left" w:leader="underscore" w:pos="1082"/>
          <w:tab w:val="left" w:leader="underscore" w:pos="3117"/>
          <w:tab w:val="left" w:leader="underscore" w:pos="3746"/>
        </w:tabs>
        <w:spacing w:after="192" w:line="250" w:lineRule="exact"/>
        <w:ind w:left="40"/>
        <w:jc w:val="both"/>
      </w:pPr>
      <w:r>
        <w:rPr>
          <w:color w:val="000000"/>
        </w:rPr>
        <w:t>Дата 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года</w:t>
      </w:r>
    </w:p>
    <w:p w14:paraId="483B50DE" w14:textId="77777777" w:rsidR="00616924" w:rsidRDefault="00616924">
      <w:pPr>
        <w:pStyle w:val="a6"/>
        <w:framePr w:w="10454" w:h="5597" w:hRule="exact" w:wrap="none" w:vAnchor="page" w:hAnchor="page" w:x="742" w:y="2129"/>
        <w:shd w:val="clear" w:color="auto" w:fill="auto"/>
        <w:spacing w:after="96" w:line="250" w:lineRule="exact"/>
        <w:ind w:left="260"/>
        <w:jc w:val="center"/>
      </w:pPr>
      <w:r>
        <w:rPr>
          <w:color w:val="000000"/>
        </w:rPr>
        <w:t>Общие сведения</w:t>
      </w:r>
    </w:p>
    <w:p w14:paraId="269A26D9" w14:textId="77777777" w:rsidR="00616924" w:rsidRDefault="00616924">
      <w:pPr>
        <w:pStyle w:val="a6"/>
        <w:framePr w:w="10454" w:h="5597" w:hRule="exact" w:wrap="none" w:vAnchor="page" w:hAnchor="page" w:x="742" w:y="2129"/>
        <w:shd w:val="clear" w:color="auto" w:fill="auto"/>
        <w:spacing w:line="370" w:lineRule="exact"/>
        <w:ind w:left="40"/>
        <w:jc w:val="both"/>
      </w:pPr>
      <w:r>
        <w:rPr>
          <w:color w:val="000000"/>
        </w:rPr>
        <w:t>ФИО обучающегося:</w:t>
      </w:r>
    </w:p>
    <w:p w14:paraId="02D11047" w14:textId="77777777" w:rsidR="00616924" w:rsidRDefault="00616924">
      <w:pPr>
        <w:pStyle w:val="a6"/>
        <w:framePr w:w="10454" w:h="5597" w:hRule="exact" w:wrap="none" w:vAnchor="page" w:hAnchor="page" w:x="742" w:y="2129"/>
        <w:shd w:val="clear" w:color="auto" w:fill="auto"/>
        <w:tabs>
          <w:tab w:val="left" w:pos="6933"/>
        </w:tabs>
        <w:spacing w:line="370" w:lineRule="exact"/>
        <w:ind w:left="40"/>
        <w:jc w:val="both"/>
      </w:pPr>
      <w:r>
        <w:rPr>
          <w:color w:val="000000"/>
        </w:rPr>
        <w:t>Дата рождения обучающегося:</w:t>
      </w:r>
      <w:r>
        <w:rPr>
          <w:color w:val="000000"/>
        </w:rPr>
        <w:tab/>
        <w:t>Класс/группа:</w:t>
      </w:r>
    </w:p>
    <w:p w14:paraId="296A252C" w14:textId="77777777" w:rsidR="00616924" w:rsidRDefault="00616924">
      <w:pPr>
        <w:pStyle w:val="a6"/>
        <w:framePr w:w="10454" w:h="5597" w:hRule="exact" w:wrap="none" w:vAnchor="page" w:hAnchor="page" w:x="742" w:y="2129"/>
        <w:shd w:val="clear" w:color="auto" w:fill="auto"/>
        <w:spacing w:line="370" w:lineRule="exact"/>
        <w:ind w:left="40"/>
        <w:jc w:val="both"/>
      </w:pPr>
      <w:r>
        <w:rPr>
          <w:color w:val="000000"/>
        </w:rPr>
        <w:t>Образовательная программа:</w:t>
      </w:r>
    </w:p>
    <w:p w14:paraId="6820D75C" w14:textId="77777777" w:rsidR="00616924" w:rsidRDefault="00616924">
      <w:pPr>
        <w:pStyle w:val="a6"/>
        <w:framePr w:w="10454" w:h="5597" w:hRule="exact" w:wrap="none" w:vAnchor="page" w:hAnchor="page" w:x="742" w:y="2129"/>
        <w:shd w:val="clear" w:color="auto" w:fill="auto"/>
        <w:spacing w:after="156" w:line="370" w:lineRule="exact"/>
        <w:ind w:left="40"/>
        <w:jc w:val="both"/>
      </w:pPr>
      <w:r>
        <w:rPr>
          <w:color w:val="000000"/>
        </w:rPr>
        <w:t>Причина направления на ППк:</w:t>
      </w:r>
    </w:p>
    <w:p w14:paraId="4EF2D51D" w14:textId="77777777" w:rsidR="00616924" w:rsidRDefault="00616924">
      <w:pPr>
        <w:pStyle w:val="a6"/>
        <w:framePr w:w="10454" w:h="5597" w:hRule="exact" w:wrap="none" w:vAnchor="page" w:hAnchor="page" w:x="742" w:y="2129"/>
        <w:shd w:val="clear" w:color="auto" w:fill="auto"/>
        <w:spacing w:after="139" w:line="250" w:lineRule="exact"/>
        <w:ind w:left="260"/>
        <w:jc w:val="center"/>
      </w:pPr>
      <w:r>
        <w:rPr>
          <w:color w:val="000000"/>
        </w:rPr>
        <w:t>Коллегиальное заключение ППк</w:t>
      </w:r>
    </w:p>
    <w:p w14:paraId="54E69A91" w14:textId="77777777" w:rsidR="00616924" w:rsidRDefault="00616924">
      <w:pPr>
        <w:pStyle w:val="a6"/>
        <w:framePr w:w="10454" w:h="5597" w:hRule="exact" w:wrap="none" w:vAnchor="page" w:hAnchor="page" w:x="742" w:y="2129"/>
        <w:shd w:val="clear" w:color="auto" w:fill="auto"/>
        <w:tabs>
          <w:tab w:val="left" w:leader="underscore" w:pos="10024"/>
        </w:tabs>
        <w:spacing w:after="114" w:line="317" w:lineRule="exact"/>
        <w:ind w:left="40" w:right="340"/>
        <w:jc w:val="both"/>
      </w:pPr>
      <w:r>
        <w:rPr>
          <w:color w:val="000000"/>
        </w:rPr>
        <w:t xml:space="preserve"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</w:t>
      </w:r>
      <w:r>
        <w:rPr>
          <w:color w:val="000000"/>
          <w:u w:val="single"/>
        </w:rPr>
        <w:t>психолого-медико-педагогической помощи.</w:t>
      </w:r>
      <w:r>
        <w:rPr>
          <w:color w:val="000000"/>
        </w:rPr>
        <w:tab/>
      </w:r>
    </w:p>
    <w:p w14:paraId="2DC48F22" w14:textId="77777777" w:rsidR="00616924" w:rsidRDefault="00616924" w:rsidP="00881743">
      <w:pPr>
        <w:pStyle w:val="a6"/>
        <w:framePr w:w="10454" w:h="5597" w:hRule="exact" w:wrap="none" w:vAnchor="page" w:hAnchor="page" w:x="742" w:y="2129"/>
        <w:shd w:val="clear" w:color="auto" w:fill="auto"/>
        <w:spacing w:line="240" w:lineRule="auto"/>
        <w:ind w:left="40"/>
        <w:jc w:val="both"/>
      </w:pPr>
      <w:r>
        <w:rPr>
          <w:color w:val="000000"/>
        </w:rPr>
        <w:t>Рекомендации педагогам</w:t>
      </w:r>
    </w:p>
    <w:p w14:paraId="68B3D8C0" w14:textId="77777777" w:rsidR="00616924" w:rsidRDefault="00616924">
      <w:pPr>
        <w:pStyle w:val="a6"/>
        <w:framePr w:wrap="none" w:vAnchor="page" w:hAnchor="page" w:x="742" w:y="8522"/>
        <w:shd w:val="clear" w:color="auto" w:fill="auto"/>
        <w:spacing w:line="250" w:lineRule="exact"/>
        <w:ind w:left="40"/>
        <w:jc w:val="both"/>
      </w:pPr>
      <w:r>
        <w:rPr>
          <w:color w:val="000000"/>
        </w:rPr>
        <w:t>Рекомендации родителям</w:t>
      </w:r>
    </w:p>
    <w:p w14:paraId="568F2FF1" w14:textId="77777777" w:rsidR="00616924" w:rsidRDefault="00616924">
      <w:pPr>
        <w:pStyle w:val="51"/>
        <w:framePr w:w="10454" w:h="4462" w:hRule="exact" w:wrap="none" w:vAnchor="page" w:hAnchor="page" w:x="742" w:y="9761"/>
        <w:shd w:val="clear" w:color="auto" w:fill="auto"/>
        <w:spacing w:before="0" w:after="477" w:line="322" w:lineRule="exact"/>
        <w:ind w:left="40" w:right="340"/>
      </w:pPr>
      <w:r>
        <w:rPr>
          <w:rStyle w:val="50"/>
          <w:i w:val="0"/>
          <w:iCs w:val="0"/>
          <w:color w:val="000000"/>
        </w:rPr>
        <w:t xml:space="preserve">Приложение: </w:t>
      </w:r>
      <w:r>
        <w:rPr>
          <w:rStyle w:val="52"/>
          <w:i/>
          <w:iCs/>
          <w:color w:val="000000"/>
        </w:rPr>
        <w:t>(планы коррекционно-развивающей работы, индивидуальный образовательный маршрут и другие необходимые материалы):</w:t>
      </w:r>
    </w:p>
    <w:p w14:paraId="4E2F037F" w14:textId="77777777" w:rsidR="00616924" w:rsidRDefault="00616924">
      <w:pPr>
        <w:pStyle w:val="a6"/>
        <w:framePr w:w="10454" w:h="4462" w:hRule="exact" w:wrap="none" w:vAnchor="page" w:hAnchor="page" w:x="742" w:y="9761"/>
        <w:shd w:val="clear" w:color="auto" w:fill="auto"/>
        <w:tabs>
          <w:tab w:val="left" w:leader="underscore" w:pos="8015"/>
        </w:tabs>
        <w:spacing w:line="250" w:lineRule="exact"/>
        <w:ind w:left="1420"/>
      </w:pPr>
      <w:r>
        <w:rPr>
          <w:color w:val="000000"/>
        </w:rPr>
        <w:t>Председатель ППк</w:t>
      </w:r>
      <w:r>
        <w:rPr>
          <w:color w:val="000000"/>
        </w:rPr>
        <w:tab/>
        <w:t>И.О.Фамилия</w:t>
      </w:r>
    </w:p>
    <w:p w14:paraId="7CA5FBE5" w14:textId="77777777" w:rsidR="00616924" w:rsidRDefault="00616924">
      <w:pPr>
        <w:pStyle w:val="a6"/>
        <w:framePr w:w="10454" w:h="4462" w:hRule="exact" w:wrap="none" w:vAnchor="page" w:hAnchor="page" w:x="742" w:y="9761"/>
        <w:shd w:val="clear" w:color="auto" w:fill="auto"/>
        <w:spacing w:line="250" w:lineRule="exact"/>
        <w:ind w:left="1420"/>
      </w:pPr>
      <w:r>
        <w:rPr>
          <w:color w:val="000000"/>
        </w:rPr>
        <w:t>Члены ППк:</w:t>
      </w:r>
    </w:p>
    <w:p w14:paraId="06BD7B74" w14:textId="77777777" w:rsidR="00881743" w:rsidRDefault="00881743" w:rsidP="00881743">
      <w:pPr>
        <w:pStyle w:val="a6"/>
        <w:framePr w:w="10454" w:h="4462" w:hRule="exact" w:wrap="none" w:vAnchor="page" w:hAnchor="page" w:x="742" w:y="9761"/>
        <w:shd w:val="clear" w:color="auto" w:fill="auto"/>
        <w:spacing w:after="156" w:line="370" w:lineRule="exact"/>
        <w:ind w:left="2200" w:right="5782"/>
        <w:rPr>
          <w:color w:val="000000"/>
        </w:rPr>
      </w:pPr>
      <w:r>
        <w:rPr>
          <w:color w:val="000000"/>
        </w:rPr>
        <w:t xml:space="preserve">И. О. </w:t>
      </w:r>
      <w:r w:rsidR="00616924">
        <w:rPr>
          <w:color w:val="000000"/>
        </w:rPr>
        <w:t xml:space="preserve">Фамилия </w:t>
      </w:r>
    </w:p>
    <w:p w14:paraId="2E35BCFA" w14:textId="77777777" w:rsidR="00616924" w:rsidRDefault="00616924" w:rsidP="00881743">
      <w:pPr>
        <w:pStyle w:val="a6"/>
        <w:framePr w:w="10454" w:h="4462" w:hRule="exact" w:wrap="none" w:vAnchor="page" w:hAnchor="page" w:x="742" w:y="9761"/>
        <w:shd w:val="clear" w:color="auto" w:fill="auto"/>
        <w:spacing w:after="156" w:line="370" w:lineRule="exact"/>
        <w:ind w:left="2200" w:right="5782"/>
      </w:pPr>
      <w:r>
        <w:rPr>
          <w:color w:val="000000"/>
        </w:rPr>
        <w:t>И. О. Фамилия</w:t>
      </w:r>
    </w:p>
    <w:p w14:paraId="5E9F8043" w14:textId="77777777" w:rsidR="00616924" w:rsidRDefault="00616924">
      <w:pPr>
        <w:pStyle w:val="a6"/>
        <w:framePr w:w="10454" w:h="4462" w:hRule="exact" w:wrap="none" w:vAnchor="page" w:hAnchor="page" w:x="742" w:y="9761"/>
        <w:shd w:val="clear" w:color="auto" w:fill="auto"/>
        <w:tabs>
          <w:tab w:val="left" w:leader="underscore" w:pos="5210"/>
          <w:tab w:val="left" w:leader="underscore" w:pos="10182"/>
        </w:tabs>
        <w:spacing w:after="7" w:line="250" w:lineRule="exact"/>
        <w:ind w:left="40"/>
        <w:jc w:val="both"/>
      </w:pPr>
      <w:r>
        <w:rPr>
          <w:color w:val="000000"/>
        </w:rPr>
        <w:t>С решением ознакомлен (а)</w:t>
      </w:r>
      <w:r>
        <w:rPr>
          <w:color w:val="000000"/>
        </w:rPr>
        <w:tab/>
        <w:t>/</w:t>
      </w:r>
      <w:r>
        <w:rPr>
          <w:color w:val="000000"/>
        </w:rPr>
        <w:tab/>
      </w:r>
    </w:p>
    <w:p w14:paraId="28086215" w14:textId="77777777" w:rsidR="00616924" w:rsidRDefault="00616924">
      <w:pPr>
        <w:pStyle w:val="71"/>
        <w:framePr w:w="10454" w:h="4462" w:hRule="exact" w:wrap="none" w:vAnchor="page" w:hAnchor="page" w:x="742" w:y="9761"/>
        <w:shd w:val="clear" w:color="auto" w:fill="auto"/>
        <w:spacing w:before="0" w:after="193" w:line="220" w:lineRule="exact"/>
        <w:ind w:left="40"/>
      </w:pPr>
      <w:r>
        <w:rPr>
          <w:rStyle w:val="70"/>
          <w:i/>
          <w:iCs/>
          <w:color w:val="000000"/>
        </w:rPr>
        <w:t>(подпись и ФИО (полностью) родителя (законного представителя)</w:t>
      </w:r>
    </w:p>
    <w:p w14:paraId="64A78E01" w14:textId="77777777" w:rsidR="00616924" w:rsidRDefault="00616924">
      <w:pPr>
        <w:pStyle w:val="a6"/>
        <w:framePr w:w="10454" w:h="4462" w:hRule="exact" w:wrap="none" w:vAnchor="page" w:hAnchor="page" w:x="742" w:y="9761"/>
        <w:shd w:val="clear" w:color="auto" w:fill="auto"/>
        <w:tabs>
          <w:tab w:val="left" w:leader="underscore" w:pos="5013"/>
          <w:tab w:val="left" w:leader="underscore" w:pos="10125"/>
        </w:tabs>
        <w:spacing w:after="2" w:line="250" w:lineRule="exact"/>
        <w:ind w:left="40"/>
        <w:jc w:val="both"/>
      </w:pPr>
      <w:r>
        <w:rPr>
          <w:color w:val="000000"/>
        </w:rPr>
        <w:t>С решением согласен (на)</w:t>
      </w:r>
      <w:r>
        <w:rPr>
          <w:color w:val="000000"/>
        </w:rPr>
        <w:tab/>
        <w:t>/</w:t>
      </w:r>
      <w:r>
        <w:rPr>
          <w:color w:val="000000"/>
        </w:rPr>
        <w:tab/>
      </w:r>
    </w:p>
    <w:p w14:paraId="0AFF960E" w14:textId="77777777" w:rsidR="00616924" w:rsidRDefault="00616924">
      <w:pPr>
        <w:pStyle w:val="71"/>
        <w:framePr w:w="10454" w:h="4462" w:hRule="exact" w:wrap="none" w:vAnchor="page" w:hAnchor="page" w:x="742" w:y="9761"/>
        <w:shd w:val="clear" w:color="auto" w:fill="auto"/>
        <w:spacing w:before="0" w:after="193" w:line="220" w:lineRule="exact"/>
        <w:ind w:left="40"/>
      </w:pPr>
      <w:r>
        <w:rPr>
          <w:rStyle w:val="70"/>
          <w:i/>
          <w:iCs/>
          <w:color w:val="000000"/>
        </w:rPr>
        <w:t>(подпись и ФИО (полностью) родителя (законного представителя)</w:t>
      </w:r>
    </w:p>
    <w:p w14:paraId="0A2C5AD3" w14:textId="77777777" w:rsidR="00616924" w:rsidRDefault="00616924">
      <w:pPr>
        <w:pStyle w:val="a6"/>
        <w:framePr w:w="10454" w:h="4462" w:hRule="exact" w:wrap="none" w:vAnchor="page" w:hAnchor="page" w:x="742" w:y="9761"/>
        <w:shd w:val="clear" w:color="auto" w:fill="auto"/>
        <w:tabs>
          <w:tab w:val="left" w:leader="underscore" w:pos="10134"/>
        </w:tabs>
        <w:spacing w:line="250" w:lineRule="exact"/>
        <w:ind w:left="40"/>
        <w:jc w:val="both"/>
      </w:pPr>
      <w:r>
        <w:rPr>
          <w:color w:val="000000"/>
        </w:rPr>
        <w:t>С решением согласен (на) частично, не согласен (на) с пунктами:</w:t>
      </w:r>
      <w:r>
        <w:rPr>
          <w:color w:val="000000"/>
        </w:rPr>
        <w:tab/>
      </w:r>
    </w:p>
    <w:p w14:paraId="62A50BEB" w14:textId="77777777" w:rsidR="00616924" w:rsidRDefault="00616924">
      <w:pPr>
        <w:pStyle w:val="81"/>
        <w:framePr w:w="10454" w:h="581" w:hRule="exact" w:wrap="none" w:vAnchor="page" w:hAnchor="page" w:x="742" w:y="14852"/>
        <w:shd w:val="clear" w:color="auto" w:fill="auto"/>
        <w:tabs>
          <w:tab w:val="left" w:leader="underscore" w:pos="1850"/>
          <w:tab w:val="left" w:leader="underscore" w:pos="7005"/>
        </w:tabs>
        <w:spacing w:before="0" w:after="12" w:line="200" w:lineRule="exact"/>
        <w:ind w:left="40"/>
      </w:pPr>
      <w:r>
        <w:rPr>
          <w:rStyle w:val="80"/>
          <w:color w:val="000000"/>
        </w:rPr>
        <w:tab/>
        <w:t>/</w:t>
      </w:r>
      <w:r>
        <w:rPr>
          <w:rStyle w:val="80"/>
          <w:color w:val="000000"/>
        </w:rPr>
        <w:tab/>
      </w:r>
    </w:p>
    <w:p w14:paraId="70C72A35" w14:textId="77777777" w:rsidR="00616924" w:rsidRDefault="00616924">
      <w:pPr>
        <w:pStyle w:val="71"/>
        <w:framePr w:w="10454" w:h="581" w:hRule="exact" w:wrap="none" w:vAnchor="page" w:hAnchor="page" w:x="742" w:y="14852"/>
        <w:shd w:val="clear" w:color="auto" w:fill="auto"/>
        <w:spacing w:before="0" w:after="0" w:line="220" w:lineRule="exact"/>
        <w:ind w:left="40"/>
      </w:pPr>
      <w:r>
        <w:rPr>
          <w:rStyle w:val="70"/>
          <w:i/>
          <w:iCs/>
          <w:color w:val="000000"/>
        </w:rPr>
        <w:t>(подпись и ФИО (полностью) родителя (законного представителя)</w:t>
      </w:r>
    </w:p>
    <w:p w14:paraId="23AB2C6A" w14:textId="77777777" w:rsidR="00616924" w:rsidRDefault="00616924">
      <w:pPr>
        <w:rPr>
          <w:color w:val="auto"/>
          <w:sz w:val="2"/>
          <w:szCs w:val="2"/>
        </w:rPr>
        <w:sectPr w:rsidR="0061692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8D3AD67" w14:textId="77777777" w:rsidR="00616924" w:rsidRDefault="00616924">
      <w:pPr>
        <w:pStyle w:val="11"/>
        <w:framePr w:wrap="none" w:vAnchor="page" w:hAnchor="page" w:x="9334" w:y="1277"/>
        <w:shd w:val="clear" w:color="auto" w:fill="auto"/>
        <w:spacing w:line="250" w:lineRule="exact"/>
        <w:ind w:left="40"/>
        <w:jc w:val="left"/>
      </w:pPr>
      <w:r>
        <w:rPr>
          <w:rStyle w:val="a9"/>
          <w:color w:val="000000"/>
        </w:rPr>
        <w:t>Приложение 4</w:t>
      </w:r>
    </w:p>
    <w:p w14:paraId="6BB052E2" w14:textId="77777777" w:rsidR="00616924" w:rsidRDefault="00616924">
      <w:pPr>
        <w:pStyle w:val="a6"/>
        <w:framePr w:w="10205" w:h="13855" w:hRule="exact" w:wrap="none" w:vAnchor="page" w:hAnchor="page" w:x="867" w:y="1693"/>
        <w:shd w:val="clear" w:color="auto" w:fill="auto"/>
        <w:spacing w:after="240" w:line="322" w:lineRule="exact"/>
        <w:jc w:val="center"/>
      </w:pPr>
      <w:r>
        <w:rPr>
          <w:color w:val="000000"/>
        </w:rPr>
        <w:t>Представление психолого-педагогического консилиума на обучающегося для предоставления на ПМПК (ФИО, дата рождения, группа)</w:t>
      </w:r>
    </w:p>
    <w:p w14:paraId="66689BB7" w14:textId="77777777" w:rsidR="00616924" w:rsidRPr="00881743" w:rsidRDefault="00616924">
      <w:pPr>
        <w:pStyle w:val="51"/>
        <w:framePr w:w="10205" w:h="13855" w:hRule="exact" w:wrap="none" w:vAnchor="page" w:hAnchor="page" w:x="867" w:y="1693"/>
        <w:shd w:val="clear" w:color="auto" w:fill="auto"/>
        <w:spacing w:before="0" w:after="0" w:line="322" w:lineRule="exact"/>
        <w:ind w:left="20" w:firstLine="700"/>
        <w:rPr>
          <w:b/>
        </w:rPr>
      </w:pPr>
      <w:r w:rsidRPr="00881743">
        <w:rPr>
          <w:rStyle w:val="52"/>
          <w:b/>
          <w:i/>
          <w:iCs/>
          <w:color w:val="000000"/>
        </w:rPr>
        <w:t>Общие сведения</w:t>
      </w:r>
      <w:r w:rsidRPr="00881743">
        <w:rPr>
          <w:rStyle w:val="50"/>
          <w:b/>
          <w:i w:val="0"/>
          <w:iCs w:val="0"/>
          <w:color w:val="000000"/>
        </w:rPr>
        <w:t>:</w:t>
      </w:r>
    </w:p>
    <w:p w14:paraId="562A9FCF" w14:textId="77777777" w:rsidR="00616924" w:rsidRDefault="00616924">
      <w:pPr>
        <w:pStyle w:val="a6"/>
        <w:framePr w:w="10205" w:h="13855" w:hRule="exact" w:wrap="none" w:vAnchor="page" w:hAnchor="page" w:x="867" w:y="1693"/>
        <w:numPr>
          <w:ilvl w:val="0"/>
          <w:numId w:val="7"/>
        </w:numPr>
        <w:shd w:val="clear" w:color="auto" w:fill="auto"/>
        <w:tabs>
          <w:tab w:val="left" w:pos="874"/>
        </w:tabs>
        <w:spacing w:line="322" w:lineRule="exact"/>
        <w:ind w:left="20" w:firstLine="700"/>
        <w:jc w:val="both"/>
      </w:pPr>
      <w:r>
        <w:rPr>
          <w:color w:val="000000"/>
        </w:rPr>
        <w:t>дата поступления в образовательную организацию;</w:t>
      </w:r>
    </w:p>
    <w:p w14:paraId="3C41AA5B" w14:textId="77777777" w:rsidR="00616924" w:rsidRDefault="00616924">
      <w:pPr>
        <w:pStyle w:val="a6"/>
        <w:framePr w:w="10205" w:h="13855" w:hRule="exact" w:wrap="none" w:vAnchor="page" w:hAnchor="page" w:x="867" w:y="1693"/>
        <w:numPr>
          <w:ilvl w:val="0"/>
          <w:numId w:val="7"/>
        </w:numPr>
        <w:shd w:val="clear" w:color="auto" w:fill="auto"/>
        <w:tabs>
          <w:tab w:val="left" w:pos="878"/>
        </w:tabs>
        <w:spacing w:line="322" w:lineRule="exact"/>
        <w:ind w:left="20" w:firstLine="700"/>
        <w:jc w:val="both"/>
      </w:pPr>
      <w:r>
        <w:rPr>
          <w:color w:val="000000"/>
        </w:rPr>
        <w:t>программа обучения (полное наименование);</w:t>
      </w:r>
    </w:p>
    <w:p w14:paraId="3E313CF3" w14:textId="77777777" w:rsidR="00616924" w:rsidRDefault="00616924">
      <w:pPr>
        <w:pStyle w:val="a6"/>
        <w:framePr w:w="10205" w:h="13855" w:hRule="exact" w:wrap="none" w:vAnchor="page" w:hAnchor="page" w:x="867" w:y="1693"/>
        <w:numPr>
          <w:ilvl w:val="0"/>
          <w:numId w:val="7"/>
        </w:numPr>
        <w:shd w:val="clear" w:color="auto" w:fill="auto"/>
        <w:tabs>
          <w:tab w:val="left" w:pos="888"/>
        </w:tabs>
        <w:spacing w:line="322" w:lineRule="exact"/>
        <w:ind w:left="20" w:firstLine="700"/>
        <w:jc w:val="both"/>
      </w:pPr>
      <w:r>
        <w:rPr>
          <w:color w:val="000000"/>
        </w:rPr>
        <w:t>форма организации образования:</w:t>
      </w:r>
    </w:p>
    <w:p w14:paraId="01FC1298" w14:textId="77777777" w:rsidR="00616924" w:rsidRDefault="00881743">
      <w:pPr>
        <w:pStyle w:val="a6"/>
        <w:framePr w:w="10205" w:h="13855" w:hRule="exact" w:wrap="none" w:vAnchor="page" w:hAnchor="page" w:x="867" w:y="1693"/>
        <w:numPr>
          <w:ilvl w:val="0"/>
          <w:numId w:val="8"/>
        </w:numPr>
        <w:shd w:val="clear" w:color="auto" w:fill="auto"/>
        <w:tabs>
          <w:tab w:val="left" w:pos="970"/>
        </w:tabs>
        <w:spacing w:line="322" w:lineRule="exact"/>
        <w:ind w:left="20" w:firstLine="700"/>
        <w:jc w:val="both"/>
      </w:pPr>
      <w:r>
        <w:rPr>
          <w:color w:val="000000"/>
        </w:rPr>
        <w:t xml:space="preserve">в группе </w:t>
      </w:r>
    </w:p>
    <w:p w14:paraId="3E61FC4E" w14:textId="77777777" w:rsidR="00881743" w:rsidRDefault="00616924">
      <w:pPr>
        <w:pStyle w:val="a6"/>
        <w:framePr w:w="10205" w:h="13855" w:hRule="exact" w:wrap="none" w:vAnchor="page" w:hAnchor="page" w:x="867" w:y="1693"/>
        <w:shd w:val="clear" w:color="auto" w:fill="auto"/>
        <w:spacing w:line="322" w:lineRule="exact"/>
        <w:ind w:left="20" w:right="20" w:firstLine="700"/>
        <w:jc w:val="both"/>
        <w:rPr>
          <w:color w:val="000000"/>
        </w:rPr>
      </w:pPr>
      <w:r>
        <w:rPr>
          <w:color w:val="000000"/>
        </w:rPr>
        <w:t xml:space="preserve">группа: комбинированной направленности, компенсирующей направленности, общеразвивающая, присмотра и ухода, кратковременного пребывания, </w:t>
      </w:r>
    </w:p>
    <w:p w14:paraId="501900D2" w14:textId="77777777" w:rsidR="00616924" w:rsidRDefault="00616924" w:rsidP="00881743">
      <w:pPr>
        <w:pStyle w:val="a6"/>
        <w:framePr w:w="10205" w:h="13855" w:hRule="exact" w:wrap="none" w:vAnchor="page" w:hAnchor="page" w:x="867" w:y="1693"/>
        <w:shd w:val="clear" w:color="auto" w:fill="auto"/>
        <w:spacing w:line="322" w:lineRule="exact"/>
        <w:ind w:left="20" w:right="20" w:firstLine="700"/>
        <w:jc w:val="both"/>
      </w:pPr>
      <w:r>
        <w:rPr>
          <w:color w:val="000000"/>
        </w:rPr>
        <w:t>Лекотека</w:t>
      </w:r>
      <w:bookmarkStart w:id="13" w:name="bookmark14"/>
      <w:r w:rsidR="00881743">
        <w:rPr>
          <w:color w:val="000000"/>
        </w:rPr>
        <w:t xml:space="preserve"> </w:t>
      </w:r>
      <w:r>
        <w:rPr>
          <w:rStyle w:val="45"/>
          <w:color w:val="000000"/>
        </w:rPr>
        <w:t>и др.);</w:t>
      </w:r>
      <w:bookmarkEnd w:id="13"/>
    </w:p>
    <w:p w14:paraId="6A4169E1" w14:textId="77777777" w:rsidR="00616924" w:rsidRDefault="00881743">
      <w:pPr>
        <w:pStyle w:val="a6"/>
        <w:framePr w:w="10205" w:h="13855" w:hRule="exact" w:wrap="none" w:vAnchor="page" w:hAnchor="page" w:x="867" w:y="1693"/>
        <w:shd w:val="clear" w:color="auto" w:fill="auto"/>
        <w:spacing w:line="317" w:lineRule="exact"/>
        <w:ind w:left="20" w:firstLine="700"/>
        <w:jc w:val="both"/>
      </w:pPr>
      <w:r>
        <w:rPr>
          <w:color w:val="000000"/>
        </w:rPr>
        <w:t>группа</w:t>
      </w:r>
      <w:r w:rsidR="00616924">
        <w:rPr>
          <w:color w:val="000000"/>
        </w:rPr>
        <w:t>: общеобразовательн</w:t>
      </w:r>
      <w:r>
        <w:rPr>
          <w:color w:val="000000"/>
        </w:rPr>
        <w:t>ая</w:t>
      </w:r>
      <w:r w:rsidR="00616924">
        <w:rPr>
          <w:color w:val="000000"/>
        </w:rPr>
        <w:t>, отдельный для обучающихся с ...;</w:t>
      </w:r>
    </w:p>
    <w:p w14:paraId="6A87C4A9" w14:textId="77777777" w:rsidR="00616924" w:rsidRDefault="00616924">
      <w:pPr>
        <w:pStyle w:val="a6"/>
        <w:framePr w:w="10205" w:h="13855" w:hRule="exact" w:wrap="none" w:vAnchor="page" w:hAnchor="page" w:x="867" w:y="1693"/>
        <w:numPr>
          <w:ilvl w:val="0"/>
          <w:numId w:val="8"/>
        </w:numPr>
        <w:shd w:val="clear" w:color="auto" w:fill="auto"/>
        <w:tabs>
          <w:tab w:val="left" w:pos="998"/>
        </w:tabs>
        <w:spacing w:line="317" w:lineRule="exact"/>
        <w:ind w:left="20" w:firstLine="700"/>
        <w:jc w:val="both"/>
      </w:pPr>
      <w:r>
        <w:rPr>
          <w:color w:val="000000"/>
        </w:rPr>
        <w:t>на дому;</w:t>
      </w:r>
    </w:p>
    <w:p w14:paraId="7590851F" w14:textId="77777777" w:rsidR="00616924" w:rsidRDefault="00616924">
      <w:pPr>
        <w:pStyle w:val="a6"/>
        <w:framePr w:w="10205" w:h="13855" w:hRule="exact" w:wrap="none" w:vAnchor="page" w:hAnchor="page" w:x="867" w:y="1693"/>
        <w:numPr>
          <w:ilvl w:val="0"/>
          <w:numId w:val="8"/>
        </w:numPr>
        <w:shd w:val="clear" w:color="auto" w:fill="auto"/>
        <w:tabs>
          <w:tab w:val="left" w:pos="998"/>
        </w:tabs>
        <w:spacing w:line="317" w:lineRule="exact"/>
        <w:ind w:left="20" w:firstLine="700"/>
        <w:jc w:val="both"/>
      </w:pPr>
      <w:r>
        <w:rPr>
          <w:color w:val="000000"/>
        </w:rPr>
        <w:t>в форме семейного образования;</w:t>
      </w:r>
    </w:p>
    <w:p w14:paraId="444FEE86" w14:textId="77777777" w:rsidR="00616924" w:rsidRDefault="00616924">
      <w:pPr>
        <w:pStyle w:val="a6"/>
        <w:framePr w:w="10205" w:h="13855" w:hRule="exact" w:wrap="none" w:vAnchor="page" w:hAnchor="page" w:x="867" w:y="1693"/>
        <w:numPr>
          <w:ilvl w:val="0"/>
          <w:numId w:val="8"/>
        </w:numPr>
        <w:shd w:val="clear" w:color="auto" w:fill="auto"/>
        <w:tabs>
          <w:tab w:val="left" w:pos="1003"/>
        </w:tabs>
        <w:spacing w:line="317" w:lineRule="exact"/>
        <w:ind w:left="20" w:firstLine="700"/>
        <w:jc w:val="both"/>
      </w:pPr>
      <w:r>
        <w:rPr>
          <w:color w:val="000000"/>
        </w:rPr>
        <w:t>сетевая форма реализации образовательных программ;</w:t>
      </w:r>
    </w:p>
    <w:p w14:paraId="497E52AF" w14:textId="77777777" w:rsidR="00616924" w:rsidRDefault="00616924">
      <w:pPr>
        <w:pStyle w:val="a6"/>
        <w:framePr w:w="10205" w:h="13855" w:hRule="exact" w:wrap="none" w:vAnchor="page" w:hAnchor="page" w:x="867" w:y="1693"/>
        <w:numPr>
          <w:ilvl w:val="0"/>
          <w:numId w:val="8"/>
        </w:numPr>
        <w:shd w:val="clear" w:color="auto" w:fill="auto"/>
        <w:tabs>
          <w:tab w:val="left" w:pos="989"/>
        </w:tabs>
        <w:spacing w:line="317" w:lineRule="exact"/>
        <w:ind w:left="20" w:firstLine="700"/>
        <w:jc w:val="both"/>
      </w:pPr>
      <w:r>
        <w:rPr>
          <w:color w:val="000000"/>
        </w:rPr>
        <w:t>с применением дистанционных технологий</w:t>
      </w:r>
    </w:p>
    <w:p w14:paraId="0E36F2C5" w14:textId="77777777" w:rsidR="00616924" w:rsidRDefault="00616924">
      <w:pPr>
        <w:pStyle w:val="a6"/>
        <w:framePr w:w="10205" w:h="13855" w:hRule="exact" w:wrap="none" w:vAnchor="page" w:hAnchor="page" w:x="867" w:y="1693"/>
        <w:numPr>
          <w:ilvl w:val="0"/>
          <w:numId w:val="7"/>
        </w:numPr>
        <w:shd w:val="clear" w:color="auto" w:fill="auto"/>
        <w:tabs>
          <w:tab w:val="left" w:pos="889"/>
        </w:tabs>
        <w:spacing w:line="317" w:lineRule="exact"/>
        <w:ind w:left="20" w:right="20" w:firstLine="700"/>
        <w:jc w:val="both"/>
      </w:pPr>
      <w:r>
        <w:rPr>
          <w:color w:val="000000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</w:t>
      </w:r>
      <w:r w:rsidR="00881743">
        <w:rPr>
          <w:color w:val="000000"/>
        </w:rPr>
        <w:t>чины), перевод в состав другой группы</w:t>
      </w:r>
      <w:r>
        <w:rPr>
          <w:color w:val="000000"/>
        </w:rPr>
        <w:t xml:space="preserve">, замена </w:t>
      </w:r>
      <w:r w:rsidR="00881743">
        <w:rPr>
          <w:color w:val="000000"/>
        </w:rPr>
        <w:t>воспитателя</w:t>
      </w:r>
      <w:r>
        <w:rPr>
          <w:color w:val="000000"/>
        </w:rPr>
        <w:t xml:space="preserve">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14:paraId="6D0C3852" w14:textId="77777777" w:rsidR="00616924" w:rsidRDefault="00616924">
      <w:pPr>
        <w:pStyle w:val="a6"/>
        <w:framePr w:w="10205" w:h="13855" w:hRule="exact" w:wrap="none" w:vAnchor="page" w:hAnchor="page" w:x="867" w:y="1693"/>
        <w:numPr>
          <w:ilvl w:val="0"/>
          <w:numId w:val="7"/>
        </w:numPr>
        <w:shd w:val="clear" w:color="auto" w:fill="auto"/>
        <w:tabs>
          <w:tab w:val="left" w:pos="884"/>
        </w:tabs>
        <w:spacing w:line="317" w:lineRule="exact"/>
        <w:ind w:left="20" w:right="20" w:firstLine="700"/>
        <w:jc w:val="both"/>
      </w:pPr>
      <w:r>
        <w:rPr>
          <w:color w:val="000000"/>
        </w:rPr>
        <w:t>состав семьи (перечислить, с кем проживает ребенок - родственные отношения и количество детей/взрослых);</w:t>
      </w:r>
    </w:p>
    <w:p w14:paraId="08D989F1" w14:textId="77777777" w:rsidR="00616924" w:rsidRDefault="00616924">
      <w:pPr>
        <w:pStyle w:val="a6"/>
        <w:framePr w:w="10205" w:h="13855" w:hRule="exact" w:wrap="none" w:vAnchor="page" w:hAnchor="page" w:x="867" w:y="1693"/>
        <w:numPr>
          <w:ilvl w:val="0"/>
          <w:numId w:val="7"/>
        </w:numPr>
        <w:shd w:val="clear" w:color="auto" w:fill="auto"/>
        <w:tabs>
          <w:tab w:val="left" w:pos="879"/>
        </w:tabs>
        <w:spacing w:line="317" w:lineRule="exact"/>
        <w:ind w:left="20" w:right="20" w:firstLine="700"/>
        <w:jc w:val="both"/>
      </w:pPr>
      <w:r>
        <w:rPr>
          <w:color w:val="000000"/>
        </w:rPr>
        <w:t>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14:paraId="1C8DA89C" w14:textId="77777777" w:rsidR="00616924" w:rsidRPr="00881743" w:rsidRDefault="00616924">
      <w:pPr>
        <w:pStyle w:val="51"/>
        <w:framePr w:w="10205" w:h="13855" w:hRule="exact" w:wrap="none" w:vAnchor="page" w:hAnchor="page" w:x="867" w:y="1693"/>
        <w:shd w:val="clear" w:color="auto" w:fill="auto"/>
        <w:spacing w:before="0" w:after="0"/>
        <w:ind w:left="20" w:right="20" w:firstLine="700"/>
        <w:rPr>
          <w:b/>
        </w:rPr>
      </w:pPr>
      <w:r w:rsidRPr="00881743">
        <w:rPr>
          <w:rStyle w:val="52"/>
          <w:b/>
          <w:i/>
          <w:iCs/>
          <w:color w:val="000000"/>
        </w:rPr>
        <w:t>Информация об условиях и результатах образования ребенка в образовательной организации:</w:t>
      </w:r>
    </w:p>
    <w:p w14:paraId="018A3C25" w14:textId="77777777" w:rsidR="00616924" w:rsidRDefault="00616924">
      <w:pPr>
        <w:pStyle w:val="a6"/>
        <w:framePr w:w="10205" w:h="13855" w:hRule="exact" w:wrap="none" w:vAnchor="page" w:hAnchor="page" w:x="867" w:y="1693"/>
        <w:numPr>
          <w:ilvl w:val="0"/>
          <w:numId w:val="9"/>
        </w:numPr>
        <w:shd w:val="clear" w:color="auto" w:fill="auto"/>
        <w:tabs>
          <w:tab w:val="left" w:pos="1417"/>
        </w:tabs>
        <w:spacing w:line="317" w:lineRule="exact"/>
        <w:ind w:left="20" w:right="20" w:firstLine="700"/>
        <w:jc w:val="both"/>
      </w:pPr>
      <w:r>
        <w:rPr>
          <w:color w:val="000000"/>
        </w:rPr>
        <w:t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14:paraId="2F321841" w14:textId="77777777" w:rsidR="00616924" w:rsidRDefault="00616924">
      <w:pPr>
        <w:pStyle w:val="a6"/>
        <w:framePr w:w="10205" w:h="13855" w:hRule="exact" w:wrap="none" w:vAnchor="page" w:hAnchor="page" w:x="867" w:y="1693"/>
        <w:numPr>
          <w:ilvl w:val="0"/>
          <w:numId w:val="9"/>
        </w:numPr>
        <w:shd w:val="clear" w:color="auto" w:fill="auto"/>
        <w:tabs>
          <w:tab w:val="left" w:pos="1421"/>
        </w:tabs>
        <w:spacing w:line="317" w:lineRule="exact"/>
        <w:ind w:left="20" w:firstLine="700"/>
        <w:jc w:val="both"/>
      </w:pPr>
      <w:r>
        <w:rPr>
          <w:color w:val="000000"/>
        </w:rPr>
        <w:t>Краткая характеристика познавательного, речевого, двигательного,</w:t>
      </w:r>
      <w:r w:rsidR="00881743">
        <w:rPr>
          <w:color w:val="000000"/>
        </w:rPr>
        <w:t xml:space="preserve">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14:paraId="2FD95407" w14:textId="77777777" w:rsidR="00616924" w:rsidRDefault="00616924">
      <w:pPr>
        <w:rPr>
          <w:color w:val="auto"/>
          <w:sz w:val="2"/>
          <w:szCs w:val="2"/>
        </w:rPr>
        <w:sectPr w:rsidR="0061692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F794A6D" w14:textId="77777777" w:rsidR="00616924" w:rsidRDefault="00616924">
      <w:pPr>
        <w:pStyle w:val="11"/>
        <w:framePr w:wrap="none" w:vAnchor="page" w:hAnchor="page" w:x="5820" w:y="857"/>
        <w:shd w:val="clear" w:color="auto" w:fill="auto"/>
        <w:spacing w:line="250" w:lineRule="exact"/>
        <w:ind w:left="20"/>
        <w:jc w:val="left"/>
      </w:pPr>
      <w:r>
        <w:rPr>
          <w:rStyle w:val="a9"/>
          <w:color w:val="000000"/>
        </w:rPr>
        <w:t>12</w:t>
      </w:r>
    </w:p>
    <w:p w14:paraId="2B290A6F" w14:textId="77777777" w:rsidR="00616924" w:rsidRDefault="00616924">
      <w:pPr>
        <w:pStyle w:val="a6"/>
        <w:framePr w:w="10234" w:h="13553" w:hRule="exact" w:wrap="none" w:vAnchor="page" w:hAnchor="page" w:x="847" w:y="1373"/>
        <w:numPr>
          <w:ilvl w:val="0"/>
          <w:numId w:val="9"/>
        </w:numPr>
        <w:shd w:val="clear" w:color="auto" w:fill="auto"/>
        <w:tabs>
          <w:tab w:val="left" w:pos="1437"/>
        </w:tabs>
        <w:spacing w:line="322" w:lineRule="exact"/>
        <w:ind w:left="40" w:right="40" w:firstLine="700"/>
        <w:jc w:val="both"/>
      </w:pPr>
      <w:r>
        <w:rPr>
          <w:color w:val="000000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14:paraId="6082036A" w14:textId="77777777" w:rsidR="00616924" w:rsidRDefault="00616924">
      <w:pPr>
        <w:pStyle w:val="a6"/>
        <w:framePr w:w="10234" w:h="13553" w:hRule="exact" w:wrap="none" w:vAnchor="page" w:hAnchor="page" w:x="847" w:y="1373"/>
        <w:numPr>
          <w:ilvl w:val="0"/>
          <w:numId w:val="9"/>
        </w:numPr>
        <w:shd w:val="clear" w:color="auto" w:fill="auto"/>
        <w:tabs>
          <w:tab w:val="left" w:pos="1437"/>
        </w:tabs>
        <w:spacing w:line="322" w:lineRule="exact"/>
        <w:ind w:left="40" w:right="40" w:firstLine="700"/>
        <w:jc w:val="both"/>
      </w:pPr>
      <w:r>
        <w:rPr>
          <w:color w:val="000000"/>
        </w:rPr>
        <w:t>Динамика (показатели) деятельности (практической, игровой, продуктивной) за период нахождения в образовательной организации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14:paraId="76C9D119" w14:textId="77777777" w:rsidR="00616924" w:rsidRDefault="00616924">
      <w:pPr>
        <w:pStyle w:val="a6"/>
        <w:framePr w:w="10234" w:h="13553" w:hRule="exact" w:wrap="none" w:vAnchor="page" w:hAnchor="page" w:x="847" w:y="1373"/>
        <w:numPr>
          <w:ilvl w:val="0"/>
          <w:numId w:val="9"/>
        </w:numPr>
        <w:shd w:val="clear" w:color="auto" w:fill="auto"/>
        <w:tabs>
          <w:tab w:val="left" w:pos="1436"/>
        </w:tabs>
        <w:spacing w:line="322" w:lineRule="exact"/>
        <w:ind w:left="40" w:firstLine="700"/>
        <w:jc w:val="both"/>
      </w:pPr>
      <w:r>
        <w:rPr>
          <w:color w:val="000000"/>
        </w:rPr>
        <w:t>Динамика освоения программного материала:</w:t>
      </w:r>
    </w:p>
    <w:p w14:paraId="376792E2" w14:textId="77777777" w:rsidR="00616924" w:rsidRDefault="00616924">
      <w:pPr>
        <w:pStyle w:val="a6"/>
        <w:framePr w:w="10234" w:h="13553" w:hRule="exact" w:wrap="none" w:vAnchor="page" w:hAnchor="page" w:x="847" w:y="1373"/>
        <w:numPr>
          <w:ilvl w:val="0"/>
          <w:numId w:val="7"/>
        </w:numPr>
        <w:shd w:val="clear" w:color="auto" w:fill="auto"/>
        <w:tabs>
          <w:tab w:val="left" w:pos="898"/>
        </w:tabs>
        <w:spacing w:line="322" w:lineRule="exact"/>
        <w:ind w:left="40" w:firstLine="700"/>
        <w:jc w:val="both"/>
      </w:pPr>
      <w:r>
        <w:rPr>
          <w:color w:val="000000"/>
        </w:rPr>
        <w:t>программа, по которой обучается ребенок (авторы или название О</w:t>
      </w:r>
      <w:r w:rsidR="00881743">
        <w:rPr>
          <w:color w:val="000000"/>
        </w:rPr>
        <w:t>О</w:t>
      </w:r>
      <w:r>
        <w:rPr>
          <w:color w:val="000000"/>
        </w:rPr>
        <w:t>П/АОП);</w:t>
      </w:r>
    </w:p>
    <w:p w14:paraId="1B7ACA09" w14:textId="77777777" w:rsidR="00616924" w:rsidRDefault="00616924">
      <w:pPr>
        <w:pStyle w:val="a6"/>
        <w:framePr w:w="10234" w:h="13553" w:hRule="exact" w:wrap="none" w:vAnchor="page" w:hAnchor="page" w:x="847" w:y="1373"/>
        <w:numPr>
          <w:ilvl w:val="0"/>
          <w:numId w:val="7"/>
        </w:numPr>
        <w:shd w:val="clear" w:color="auto" w:fill="auto"/>
        <w:tabs>
          <w:tab w:val="left" w:pos="904"/>
        </w:tabs>
        <w:spacing w:line="322" w:lineRule="exact"/>
        <w:ind w:left="40" w:right="40" w:firstLine="700"/>
        <w:jc w:val="both"/>
      </w:pPr>
      <w:r>
        <w:rPr>
          <w:color w:val="000000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14:paraId="50A57E41" w14:textId="77777777" w:rsidR="00881743" w:rsidRPr="00881743" w:rsidRDefault="00616924">
      <w:pPr>
        <w:pStyle w:val="a6"/>
        <w:framePr w:w="10234" w:h="13553" w:hRule="exact" w:wrap="none" w:vAnchor="page" w:hAnchor="page" w:x="847" w:y="1373"/>
        <w:numPr>
          <w:ilvl w:val="0"/>
          <w:numId w:val="9"/>
        </w:numPr>
        <w:shd w:val="clear" w:color="auto" w:fill="auto"/>
        <w:tabs>
          <w:tab w:val="left" w:pos="1202"/>
        </w:tabs>
        <w:spacing w:line="322" w:lineRule="exact"/>
        <w:ind w:left="40" w:right="40" w:firstLine="700"/>
        <w:jc w:val="both"/>
      </w:pPr>
      <w:r>
        <w:rPr>
          <w:color w:val="000000"/>
        </w:rPr>
        <w:t xml:space="preserve">Особенности, влияющие на результативность обучения: </w:t>
      </w:r>
    </w:p>
    <w:p w14:paraId="77E96C49" w14:textId="77777777" w:rsidR="00881743" w:rsidRDefault="00881743" w:rsidP="00881743">
      <w:pPr>
        <w:pStyle w:val="a6"/>
        <w:framePr w:w="10234" w:h="13553" w:hRule="exact" w:wrap="none" w:vAnchor="page" w:hAnchor="page" w:x="847" w:y="1373"/>
        <w:shd w:val="clear" w:color="auto" w:fill="auto"/>
        <w:tabs>
          <w:tab w:val="left" w:pos="1202"/>
        </w:tabs>
        <w:spacing w:line="322" w:lineRule="exact"/>
        <w:ind w:right="40" w:firstLine="740"/>
        <w:jc w:val="both"/>
        <w:rPr>
          <w:color w:val="000000"/>
        </w:rPr>
      </w:pPr>
      <w:r>
        <w:rPr>
          <w:color w:val="000000"/>
        </w:rPr>
        <w:t xml:space="preserve">- </w:t>
      </w:r>
      <w:r w:rsidR="00616924">
        <w:rPr>
          <w:rStyle w:val="ac"/>
        </w:rPr>
        <w:t>мотивация к обучению</w:t>
      </w:r>
      <w:r w:rsidR="00616924">
        <w:rPr>
          <w:color w:val="000000"/>
        </w:rPr>
        <w:t xml:space="preserve"> (фактически не проявляется, недостаточная, нестабильная),</w:t>
      </w:r>
    </w:p>
    <w:p w14:paraId="50EC2335" w14:textId="77777777" w:rsidR="00881743" w:rsidRDefault="00616924" w:rsidP="00881743">
      <w:pPr>
        <w:pStyle w:val="a6"/>
        <w:framePr w:w="10234" w:h="13553" w:hRule="exact" w:wrap="none" w:vAnchor="page" w:hAnchor="page" w:x="847" w:y="1373"/>
        <w:shd w:val="clear" w:color="auto" w:fill="auto"/>
        <w:tabs>
          <w:tab w:val="left" w:pos="1202"/>
        </w:tabs>
        <w:spacing w:line="322" w:lineRule="exact"/>
        <w:ind w:right="40" w:firstLine="740"/>
        <w:jc w:val="both"/>
        <w:rPr>
          <w:color w:val="000000"/>
        </w:rPr>
      </w:pPr>
      <w:r>
        <w:rPr>
          <w:color w:val="000000"/>
        </w:rPr>
        <w:t xml:space="preserve"> </w:t>
      </w:r>
      <w:r w:rsidR="00881743">
        <w:rPr>
          <w:color w:val="000000"/>
        </w:rPr>
        <w:t xml:space="preserve">- </w:t>
      </w:r>
      <w:r>
        <w:rPr>
          <w:rStyle w:val="ac"/>
        </w:rPr>
        <w:t>сензитивностъ в отношениях с педагогами</w:t>
      </w:r>
      <w:r>
        <w:rPr>
          <w:color w:val="000000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</w:p>
    <w:p w14:paraId="0E0F774E" w14:textId="77777777" w:rsidR="00881743" w:rsidRDefault="00881743" w:rsidP="00881743">
      <w:pPr>
        <w:pStyle w:val="a6"/>
        <w:framePr w:w="10234" w:h="13553" w:hRule="exact" w:wrap="none" w:vAnchor="page" w:hAnchor="page" w:x="847" w:y="1373"/>
        <w:shd w:val="clear" w:color="auto" w:fill="auto"/>
        <w:tabs>
          <w:tab w:val="left" w:pos="1202"/>
        </w:tabs>
        <w:spacing w:line="322" w:lineRule="exact"/>
        <w:ind w:right="40" w:firstLine="740"/>
        <w:jc w:val="both"/>
        <w:rPr>
          <w:color w:val="000000"/>
        </w:rPr>
      </w:pPr>
      <w:r>
        <w:rPr>
          <w:color w:val="000000"/>
        </w:rPr>
        <w:t xml:space="preserve">- </w:t>
      </w:r>
      <w:r w:rsidR="00616924">
        <w:rPr>
          <w:rStyle w:val="ac"/>
        </w:rPr>
        <w:t xml:space="preserve">эмоциональная напряженность </w:t>
      </w:r>
      <w:r w:rsidR="00616924">
        <w:rPr>
          <w:color w:val="000000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</w:p>
    <w:p w14:paraId="0260B705" w14:textId="77777777" w:rsidR="00616924" w:rsidRDefault="00881743" w:rsidP="00881743">
      <w:pPr>
        <w:pStyle w:val="a6"/>
        <w:framePr w:w="10234" w:h="13553" w:hRule="exact" w:wrap="none" w:vAnchor="page" w:hAnchor="page" w:x="847" w:y="1373"/>
        <w:shd w:val="clear" w:color="auto" w:fill="auto"/>
        <w:tabs>
          <w:tab w:val="left" w:pos="1202"/>
        </w:tabs>
        <w:spacing w:line="322" w:lineRule="exact"/>
        <w:ind w:right="40" w:firstLine="740"/>
        <w:jc w:val="both"/>
      </w:pPr>
      <w:r>
        <w:rPr>
          <w:color w:val="000000"/>
        </w:rPr>
        <w:t xml:space="preserve">- </w:t>
      </w:r>
      <w:r w:rsidR="00616924">
        <w:rPr>
          <w:rStyle w:val="ac"/>
        </w:rPr>
        <w:t>истощаемостъ</w:t>
      </w:r>
      <w:r w:rsidR="00616924">
        <w:rPr>
          <w:color w:val="000000"/>
        </w:rPr>
        <w:t xml:space="preserve"> (высокая, с очевидным снижением качества деятельности и пр., умеренная, незначительная) и др.</w:t>
      </w:r>
    </w:p>
    <w:p w14:paraId="5359D976" w14:textId="77777777" w:rsidR="00616924" w:rsidRDefault="00616924">
      <w:pPr>
        <w:pStyle w:val="a6"/>
        <w:framePr w:w="10234" w:h="13553" w:hRule="exact" w:wrap="none" w:vAnchor="page" w:hAnchor="page" w:x="847" w:y="1373"/>
        <w:numPr>
          <w:ilvl w:val="0"/>
          <w:numId w:val="9"/>
        </w:numPr>
        <w:shd w:val="clear" w:color="auto" w:fill="auto"/>
        <w:tabs>
          <w:tab w:val="left" w:pos="1053"/>
        </w:tabs>
        <w:spacing w:line="322" w:lineRule="exact"/>
        <w:ind w:left="40" w:right="40" w:firstLine="700"/>
        <w:jc w:val="both"/>
      </w:pPr>
      <w:r>
        <w:rPr>
          <w:color w:val="000000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14:paraId="38F868E0" w14:textId="77777777" w:rsidR="00616924" w:rsidRDefault="00616924">
      <w:pPr>
        <w:pStyle w:val="a6"/>
        <w:framePr w:w="10234" w:h="13553" w:hRule="exact" w:wrap="none" w:vAnchor="page" w:hAnchor="page" w:x="847" w:y="1373"/>
        <w:numPr>
          <w:ilvl w:val="0"/>
          <w:numId w:val="9"/>
        </w:numPr>
        <w:shd w:val="clear" w:color="auto" w:fill="auto"/>
        <w:tabs>
          <w:tab w:val="left" w:pos="1019"/>
        </w:tabs>
        <w:spacing w:line="322" w:lineRule="exact"/>
        <w:ind w:left="40" w:right="40" w:firstLine="700"/>
        <w:jc w:val="both"/>
      </w:pPr>
      <w:r>
        <w:rPr>
          <w:color w:val="000000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</w:t>
      </w:r>
      <w:r w:rsidR="00881743">
        <w:rPr>
          <w:color w:val="000000"/>
        </w:rPr>
        <w:t>,</w:t>
      </w:r>
      <w:r>
        <w:rPr>
          <w:color w:val="000000"/>
        </w:rPr>
        <w:t xml:space="preserve">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14:paraId="2CDC1E29" w14:textId="77777777" w:rsidR="00616924" w:rsidRDefault="00616924">
      <w:pPr>
        <w:pStyle w:val="a6"/>
        <w:framePr w:w="10234" w:h="13553" w:hRule="exact" w:wrap="none" w:vAnchor="page" w:hAnchor="page" w:x="847" w:y="1373"/>
        <w:numPr>
          <w:ilvl w:val="0"/>
          <w:numId w:val="9"/>
        </w:numPr>
        <w:shd w:val="clear" w:color="auto" w:fill="auto"/>
        <w:tabs>
          <w:tab w:val="left" w:pos="1014"/>
        </w:tabs>
        <w:spacing w:line="322" w:lineRule="exact"/>
        <w:ind w:left="40" w:firstLine="700"/>
        <w:jc w:val="both"/>
      </w:pPr>
      <w:r>
        <w:rPr>
          <w:color w:val="000000"/>
        </w:rPr>
        <w:t>Характеристики взросления</w:t>
      </w:r>
      <w:r>
        <w:rPr>
          <w:color w:val="000000"/>
          <w:vertAlign w:val="superscript"/>
        </w:rPr>
        <w:t>4</w:t>
      </w:r>
      <w:r>
        <w:rPr>
          <w:color w:val="000000"/>
        </w:rPr>
        <w:t>:</w:t>
      </w:r>
    </w:p>
    <w:p w14:paraId="137DDAFF" w14:textId="77777777" w:rsidR="00616924" w:rsidRDefault="00616924">
      <w:pPr>
        <w:pStyle w:val="a6"/>
        <w:framePr w:w="10234" w:h="13553" w:hRule="exact" w:wrap="none" w:vAnchor="page" w:hAnchor="page" w:x="847" w:y="1373"/>
        <w:numPr>
          <w:ilvl w:val="0"/>
          <w:numId w:val="7"/>
        </w:numPr>
        <w:shd w:val="clear" w:color="auto" w:fill="auto"/>
        <w:tabs>
          <w:tab w:val="left" w:pos="904"/>
        </w:tabs>
        <w:spacing w:line="322" w:lineRule="exact"/>
        <w:ind w:left="40" w:right="40" w:firstLine="700"/>
        <w:jc w:val="both"/>
      </w:pPr>
      <w:r>
        <w:rPr>
          <w:color w:val="000000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14:paraId="5E4722C8" w14:textId="77777777" w:rsidR="00881743" w:rsidRDefault="00616924" w:rsidP="00881743">
      <w:pPr>
        <w:pStyle w:val="a6"/>
        <w:framePr w:w="10234" w:h="13553" w:hRule="exact" w:wrap="none" w:vAnchor="page" w:hAnchor="page" w:x="847" w:y="1373"/>
        <w:shd w:val="clear" w:color="auto" w:fill="auto"/>
        <w:spacing w:line="250" w:lineRule="exact"/>
        <w:ind w:left="20"/>
      </w:pPr>
      <w:r>
        <w:rPr>
          <w:color w:val="000000"/>
        </w:rPr>
        <w:t>характер занятости во внеучебное время (имеет ли круг обязанностей, как</w:t>
      </w:r>
      <w:r w:rsidR="00881743">
        <w:rPr>
          <w:color w:val="000000"/>
        </w:rPr>
        <w:t xml:space="preserve"> относится к их выполнению);</w:t>
      </w:r>
    </w:p>
    <w:p w14:paraId="6A0E2AB2" w14:textId="77777777" w:rsidR="00881743" w:rsidRDefault="00881743" w:rsidP="00881743">
      <w:pPr>
        <w:pStyle w:val="a6"/>
        <w:framePr w:w="10234" w:h="13553" w:hRule="exact" w:wrap="none" w:vAnchor="page" w:hAnchor="page" w:x="847" w:y="1373"/>
        <w:numPr>
          <w:ilvl w:val="0"/>
          <w:numId w:val="7"/>
        </w:numPr>
        <w:shd w:val="clear" w:color="auto" w:fill="auto"/>
        <w:tabs>
          <w:tab w:val="left" w:pos="883"/>
        </w:tabs>
        <w:spacing w:line="312" w:lineRule="exact"/>
        <w:ind w:left="20" w:firstLine="700"/>
        <w:jc w:val="both"/>
      </w:pPr>
      <w:r>
        <w:rPr>
          <w:color w:val="000000"/>
        </w:rPr>
        <w:t>отношение к учебе (наличие предпочитаемых предметов, любимых учителей);</w:t>
      </w:r>
    </w:p>
    <w:p w14:paraId="3C88D8EA" w14:textId="77777777" w:rsidR="00881743" w:rsidRDefault="00881743" w:rsidP="00881743">
      <w:pPr>
        <w:pStyle w:val="a6"/>
        <w:framePr w:w="10234" w:h="13553" w:hRule="exact" w:wrap="none" w:vAnchor="page" w:hAnchor="page" w:x="847" w:y="1373"/>
        <w:numPr>
          <w:ilvl w:val="0"/>
          <w:numId w:val="7"/>
        </w:numPr>
        <w:shd w:val="clear" w:color="auto" w:fill="auto"/>
        <w:tabs>
          <w:tab w:val="left" w:pos="884"/>
        </w:tabs>
        <w:spacing w:line="312" w:lineRule="exact"/>
        <w:ind w:left="20" w:right="20" w:firstLine="700"/>
        <w:jc w:val="both"/>
      </w:pPr>
      <w:r>
        <w:rPr>
          <w:color w:val="000000"/>
        </w:rPr>
        <w:t>отношение к педагогическим воздействиям (описать воздействия и реакцию на них);</w:t>
      </w:r>
    </w:p>
    <w:p w14:paraId="68F65236" w14:textId="77777777" w:rsidR="00616924" w:rsidRDefault="00881743" w:rsidP="00881743">
      <w:pPr>
        <w:pStyle w:val="a6"/>
        <w:framePr w:w="10234" w:h="13553" w:hRule="exact" w:wrap="none" w:vAnchor="page" w:hAnchor="page" w:x="847" w:y="1373"/>
        <w:numPr>
          <w:ilvl w:val="0"/>
          <w:numId w:val="7"/>
        </w:numPr>
        <w:shd w:val="clear" w:color="auto" w:fill="auto"/>
        <w:tabs>
          <w:tab w:val="left" w:pos="898"/>
        </w:tabs>
        <w:spacing w:line="250" w:lineRule="exact"/>
        <w:ind w:left="40" w:firstLine="700"/>
        <w:jc w:val="both"/>
      </w:pPr>
      <w:r>
        <w:rPr>
          <w:color w:val="000000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14:paraId="4CBCCD37" w14:textId="77777777" w:rsidR="00616924" w:rsidRDefault="00616924">
      <w:pPr>
        <w:pStyle w:val="12"/>
        <w:framePr w:w="7896" w:h="250" w:hRule="exact" w:wrap="none" w:vAnchor="page" w:hAnchor="page" w:x="871" w:y="15459"/>
        <w:shd w:val="clear" w:color="auto" w:fill="auto"/>
        <w:tabs>
          <w:tab w:val="left" w:pos="175"/>
        </w:tabs>
        <w:spacing w:line="170" w:lineRule="exact"/>
        <w:ind w:left="60"/>
        <w:jc w:val="left"/>
      </w:pPr>
      <w:r>
        <w:rPr>
          <w:rStyle w:val="ab"/>
          <w:b/>
          <w:bCs/>
          <w:color w:val="000000"/>
          <w:vertAlign w:val="superscript"/>
        </w:rPr>
        <w:t>3</w:t>
      </w:r>
      <w:r>
        <w:rPr>
          <w:rStyle w:val="ab"/>
          <w:b/>
          <w:bCs/>
          <w:color w:val="000000"/>
        </w:rPr>
        <w:tab/>
        <w:t>Для обучающихся с умственной отсталостью (интеллектуальными нарушениями)</w:t>
      </w:r>
    </w:p>
    <w:p w14:paraId="02198A88" w14:textId="77777777" w:rsidR="00616924" w:rsidRDefault="00616924">
      <w:pPr>
        <w:pStyle w:val="12"/>
        <w:framePr w:w="7896" w:h="250" w:hRule="exact" w:wrap="none" w:vAnchor="page" w:hAnchor="page" w:x="871" w:y="15718"/>
        <w:shd w:val="clear" w:color="auto" w:fill="auto"/>
        <w:tabs>
          <w:tab w:val="left" w:pos="180"/>
        </w:tabs>
        <w:spacing w:line="170" w:lineRule="exact"/>
        <w:ind w:left="60"/>
        <w:jc w:val="left"/>
      </w:pPr>
      <w:r>
        <w:rPr>
          <w:rStyle w:val="ab"/>
          <w:b/>
          <w:bCs/>
          <w:color w:val="000000"/>
          <w:vertAlign w:val="superscript"/>
        </w:rPr>
        <w:t>4</w:t>
      </w:r>
      <w:r>
        <w:rPr>
          <w:rStyle w:val="ab"/>
          <w:b/>
          <w:bCs/>
          <w:color w:val="000000"/>
        </w:rPr>
        <w:tab/>
        <w:t>Для подростков, а также обучающихся с девиантным (общественно-опасным) поведением</w:t>
      </w:r>
    </w:p>
    <w:p w14:paraId="28E424D3" w14:textId="77777777" w:rsidR="00616924" w:rsidRDefault="00616924">
      <w:pPr>
        <w:rPr>
          <w:color w:val="auto"/>
          <w:sz w:val="2"/>
          <w:szCs w:val="2"/>
        </w:rPr>
        <w:sectPr w:rsidR="0061692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3658CF1" w14:textId="77777777" w:rsidR="00616924" w:rsidRDefault="00616924">
      <w:pPr>
        <w:pStyle w:val="11"/>
        <w:framePr w:wrap="none" w:vAnchor="page" w:hAnchor="page" w:x="5863" w:y="857"/>
        <w:shd w:val="clear" w:color="auto" w:fill="auto"/>
        <w:spacing w:line="250" w:lineRule="exact"/>
        <w:ind w:left="20"/>
        <w:jc w:val="left"/>
      </w:pPr>
      <w:r>
        <w:rPr>
          <w:rStyle w:val="a9"/>
          <w:color w:val="000000"/>
        </w:rPr>
        <w:t>13</w:t>
      </w:r>
    </w:p>
    <w:p w14:paraId="79DCE5AB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79"/>
        </w:tabs>
        <w:spacing w:line="317" w:lineRule="exact"/>
        <w:ind w:left="20" w:right="20" w:firstLine="700"/>
        <w:jc w:val="both"/>
      </w:pPr>
      <w:r>
        <w:rPr>
          <w:color w:val="000000"/>
        </w:rPr>
        <w:t>значимость общения со сверстниками в системе ценностей обучающегося (приоритетная, второстепенная);</w:t>
      </w:r>
    </w:p>
    <w:p w14:paraId="2A63D572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79"/>
        </w:tabs>
        <w:spacing w:line="317" w:lineRule="exact"/>
        <w:ind w:left="20" w:right="20" w:firstLine="700"/>
        <w:jc w:val="both"/>
      </w:pPr>
      <w:r>
        <w:rPr>
          <w:color w:val="000000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14:paraId="530047DC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79"/>
        </w:tabs>
        <w:spacing w:line="317" w:lineRule="exact"/>
        <w:ind w:left="20" w:right="20" w:firstLine="700"/>
        <w:jc w:val="both"/>
      </w:pPr>
      <w:r>
        <w:rPr>
          <w:color w:val="000000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14:paraId="4CD1ADC5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83"/>
        </w:tabs>
        <w:spacing w:line="317" w:lineRule="exact"/>
        <w:ind w:left="20" w:firstLine="700"/>
        <w:jc w:val="both"/>
      </w:pPr>
      <w:r>
        <w:rPr>
          <w:color w:val="000000"/>
        </w:rPr>
        <w:t>самосознание (самооценка);</w:t>
      </w:r>
    </w:p>
    <w:p w14:paraId="23043928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83"/>
        </w:tabs>
        <w:spacing w:line="317" w:lineRule="exact"/>
        <w:ind w:left="20" w:firstLine="700"/>
        <w:jc w:val="both"/>
      </w:pPr>
      <w:r>
        <w:rPr>
          <w:color w:val="000000"/>
        </w:rPr>
        <w:t>принадлежность к молодежной субкультуре(ам);</w:t>
      </w:r>
    </w:p>
    <w:p w14:paraId="74117E28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83"/>
        </w:tabs>
        <w:spacing w:line="317" w:lineRule="exact"/>
        <w:ind w:left="20" w:firstLine="700"/>
        <w:jc w:val="both"/>
      </w:pPr>
      <w:r>
        <w:rPr>
          <w:color w:val="000000"/>
        </w:rPr>
        <w:t>особенности психосексуального развития;</w:t>
      </w:r>
    </w:p>
    <w:p w14:paraId="5E21C16F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74"/>
        </w:tabs>
        <w:spacing w:line="317" w:lineRule="exact"/>
        <w:ind w:left="20" w:firstLine="700"/>
        <w:jc w:val="both"/>
      </w:pPr>
      <w:r>
        <w:rPr>
          <w:color w:val="000000"/>
        </w:rPr>
        <w:t>религиозные убеждения (не актуализирует, навязывает другим);</w:t>
      </w:r>
    </w:p>
    <w:p w14:paraId="5006B7BC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84"/>
        </w:tabs>
        <w:spacing w:line="317" w:lineRule="exact"/>
        <w:ind w:left="20" w:right="20" w:firstLine="700"/>
        <w:jc w:val="both"/>
      </w:pPr>
      <w:r>
        <w:rPr>
          <w:color w:val="000000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14:paraId="2CC37D2B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83"/>
        </w:tabs>
        <w:spacing w:line="317" w:lineRule="exact"/>
        <w:ind w:left="20" w:firstLine="700"/>
        <w:jc w:val="both"/>
      </w:pPr>
      <w:r>
        <w:rPr>
          <w:color w:val="000000"/>
        </w:rPr>
        <w:t>жизненные планы и профессиональные намерения.</w:t>
      </w:r>
    </w:p>
    <w:p w14:paraId="62A5943D" w14:textId="77777777" w:rsidR="00616924" w:rsidRPr="00881743" w:rsidRDefault="00616924">
      <w:pPr>
        <w:pStyle w:val="51"/>
        <w:framePr w:w="10214" w:h="13466" w:hRule="exact" w:wrap="none" w:vAnchor="page" w:hAnchor="page" w:x="857" w:y="1430"/>
        <w:shd w:val="clear" w:color="auto" w:fill="auto"/>
        <w:spacing w:before="0" w:after="0"/>
        <w:ind w:left="20" w:firstLine="700"/>
        <w:rPr>
          <w:b/>
        </w:rPr>
      </w:pPr>
      <w:r w:rsidRPr="00881743">
        <w:rPr>
          <w:rStyle w:val="52"/>
          <w:b/>
          <w:i/>
          <w:iCs/>
          <w:color w:val="000000"/>
        </w:rPr>
        <w:t>Поведенческие девиации</w:t>
      </w:r>
      <w:r w:rsidRPr="00881743">
        <w:rPr>
          <w:rStyle w:val="52"/>
          <w:b/>
          <w:i/>
          <w:iCs/>
          <w:color w:val="000000"/>
          <w:vertAlign w:val="superscript"/>
        </w:rPr>
        <w:t>5</w:t>
      </w:r>
      <w:r w:rsidRPr="00881743">
        <w:rPr>
          <w:rStyle w:val="52"/>
          <w:b/>
          <w:i/>
          <w:iCs/>
          <w:color w:val="000000"/>
        </w:rPr>
        <w:t>:</w:t>
      </w:r>
    </w:p>
    <w:p w14:paraId="0534DC27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83"/>
        </w:tabs>
        <w:spacing w:line="317" w:lineRule="exact"/>
        <w:ind w:left="20" w:firstLine="700"/>
        <w:jc w:val="both"/>
      </w:pPr>
      <w:r>
        <w:rPr>
          <w:color w:val="000000"/>
        </w:rPr>
        <w:t>совершенные в прошлом или текущие правонарушения;</w:t>
      </w:r>
    </w:p>
    <w:p w14:paraId="57EE7E89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83"/>
        </w:tabs>
        <w:spacing w:line="317" w:lineRule="exact"/>
        <w:ind w:left="20" w:firstLine="700"/>
        <w:jc w:val="both"/>
      </w:pPr>
      <w:r>
        <w:rPr>
          <w:color w:val="000000"/>
        </w:rPr>
        <w:t>наличие самовольных уходов из дома, бродяжничество;</w:t>
      </w:r>
    </w:p>
    <w:p w14:paraId="73793AB6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84"/>
        </w:tabs>
        <w:spacing w:line="317" w:lineRule="exact"/>
        <w:ind w:left="20" w:right="20" w:firstLine="700"/>
        <w:jc w:val="both"/>
      </w:pPr>
      <w:r>
        <w:rPr>
          <w:color w:val="000000"/>
        </w:rPr>
        <w:t>проявления агрессии (физической и/или вербальной) по отношению к другим (либо к животным), склонность к насилию;</w:t>
      </w:r>
    </w:p>
    <w:p w14:paraId="0CCE5C5E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79"/>
        </w:tabs>
        <w:spacing w:line="317" w:lineRule="exact"/>
        <w:ind w:left="20" w:right="20" w:firstLine="700"/>
        <w:jc w:val="both"/>
      </w:pPr>
      <w:r>
        <w:rPr>
          <w:color w:val="000000"/>
        </w:rPr>
        <w:t>оппозиционные установки (спорит, отказывается) либо негативизм (делает наоборот);</w:t>
      </w:r>
    </w:p>
    <w:p w14:paraId="63BA4C8D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84"/>
        </w:tabs>
        <w:spacing w:line="312" w:lineRule="exact"/>
        <w:ind w:left="20" w:right="20" w:firstLine="700"/>
        <w:jc w:val="both"/>
      </w:pPr>
      <w:r>
        <w:rPr>
          <w:color w:val="000000"/>
        </w:rPr>
        <w:t>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14:paraId="7D17A538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78"/>
        </w:tabs>
        <w:spacing w:line="312" w:lineRule="exact"/>
        <w:ind w:left="20" w:firstLine="700"/>
        <w:jc w:val="both"/>
      </w:pPr>
      <w:r>
        <w:rPr>
          <w:color w:val="000000"/>
        </w:rPr>
        <w:t>сквернословие;</w:t>
      </w:r>
    </w:p>
    <w:p w14:paraId="0F2A5A0C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83"/>
        </w:tabs>
        <w:spacing w:line="317" w:lineRule="exact"/>
        <w:ind w:left="20" w:firstLine="700"/>
        <w:jc w:val="both"/>
      </w:pPr>
      <w:r>
        <w:rPr>
          <w:color w:val="000000"/>
        </w:rPr>
        <w:t>проявления злости и/или ненависти к окружающим (конкретизировать);</w:t>
      </w:r>
    </w:p>
    <w:p w14:paraId="66CD25D8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83"/>
        </w:tabs>
        <w:spacing w:line="317" w:lineRule="exact"/>
        <w:ind w:left="20" w:firstLine="700"/>
        <w:jc w:val="both"/>
      </w:pPr>
      <w:r>
        <w:rPr>
          <w:color w:val="000000"/>
        </w:rPr>
        <w:t>отношение к компьютерным играм (равнодушен, интерес, зависимость);</w:t>
      </w:r>
    </w:p>
    <w:p w14:paraId="6731C51B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89"/>
        </w:tabs>
        <w:spacing w:line="317" w:lineRule="exact"/>
        <w:ind w:left="20" w:right="20" w:firstLine="700"/>
        <w:jc w:val="both"/>
      </w:pPr>
      <w:r>
        <w:rPr>
          <w:color w:val="000000"/>
        </w:rPr>
        <w:t>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14:paraId="7B637D63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7"/>
        </w:numPr>
        <w:shd w:val="clear" w:color="auto" w:fill="auto"/>
        <w:tabs>
          <w:tab w:val="left" w:pos="878"/>
        </w:tabs>
        <w:spacing w:line="312" w:lineRule="exact"/>
        <w:ind w:left="20" w:firstLine="700"/>
        <w:jc w:val="both"/>
      </w:pPr>
      <w:r>
        <w:rPr>
          <w:color w:val="000000"/>
        </w:rPr>
        <w:t>дезадаптивные черты личности (конкретизировать).</w:t>
      </w:r>
    </w:p>
    <w:p w14:paraId="32CE4457" w14:textId="77777777" w:rsidR="00616924" w:rsidRDefault="00616924">
      <w:pPr>
        <w:pStyle w:val="a6"/>
        <w:framePr w:w="10214" w:h="13466" w:hRule="exact" w:wrap="none" w:vAnchor="page" w:hAnchor="page" w:x="857" w:y="1430"/>
        <w:numPr>
          <w:ilvl w:val="0"/>
          <w:numId w:val="9"/>
        </w:numPr>
        <w:shd w:val="clear" w:color="auto" w:fill="auto"/>
        <w:tabs>
          <w:tab w:val="left" w:pos="1134"/>
        </w:tabs>
        <w:spacing w:line="312" w:lineRule="exact"/>
        <w:ind w:left="20" w:right="20" w:firstLine="700"/>
        <w:jc w:val="both"/>
      </w:pPr>
      <w:r>
        <w:rPr>
          <w:color w:val="000000"/>
        </w:rPr>
        <w:t>Информация о проведении индивидуальной профилактической работы (конкретизировать).</w:t>
      </w:r>
    </w:p>
    <w:p w14:paraId="2E207D5F" w14:textId="77777777" w:rsidR="00881743" w:rsidRDefault="00616924" w:rsidP="00881743">
      <w:pPr>
        <w:pStyle w:val="51"/>
        <w:framePr w:w="10214" w:h="13466" w:hRule="exact" w:wrap="none" w:vAnchor="page" w:hAnchor="page" w:x="857" w:y="1430"/>
        <w:shd w:val="clear" w:color="auto" w:fill="auto"/>
        <w:spacing w:before="0" w:after="0" w:line="250" w:lineRule="exact"/>
        <w:ind w:left="40" w:firstLine="700"/>
        <w:rPr>
          <w:rStyle w:val="52"/>
          <w:i/>
          <w:iCs/>
          <w:color w:val="000000"/>
        </w:rPr>
      </w:pPr>
      <w:r>
        <w:rPr>
          <w:color w:val="000000"/>
        </w:rPr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  <w:r w:rsidR="00881743" w:rsidRPr="00881743">
        <w:rPr>
          <w:rStyle w:val="52"/>
          <w:i/>
          <w:iCs/>
          <w:color w:val="000000"/>
        </w:rPr>
        <w:t xml:space="preserve"> </w:t>
      </w:r>
    </w:p>
    <w:p w14:paraId="2F766F18" w14:textId="77777777" w:rsidR="00881743" w:rsidRDefault="00881743" w:rsidP="00881743">
      <w:pPr>
        <w:pStyle w:val="51"/>
        <w:framePr w:w="10214" w:h="13466" w:hRule="exact" w:wrap="none" w:vAnchor="page" w:hAnchor="page" w:x="857" w:y="1430"/>
        <w:shd w:val="clear" w:color="auto" w:fill="auto"/>
        <w:spacing w:before="0" w:after="0" w:line="250" w:lineRule="exact"/>
        <w:ind w:left="40" w:firstLine="700"/>
        <w:rPr>
          <w:rStyle w:val="52"/>
          <w:i/>
          <w:iCs/>
          <w:color w:val="000000"/>
        </w:rPr>
      </w:pPr>
    </w:p>
    <w:p w14:paraId="6D90AD6E" w14:textId="77777777" w:rsidR="00881743" w:rsidRDefault="00881743" w:rsidP="00881743">
      <w:pPr>
        <w:pStyle w:val="51"/>
        <w:framePr w:w="10214" w:h="13466" w:hRule="exact" w:wrap="none" w:vAnchor="page" w:hAnchor="page" w:x="857" w:y="1430"/>
        <w:shd w:val="clear" w:color="auto" w:fill="auto"/>
        <w:spacing w:before="0" w:after="0" w:line="250" w:lineRule="exact"/>
        <w:ind w:left="40" w:firstLine="700"/>
        <w:rPr>
          <w:rStyle w:val="52"/>
          <w:i/>
          <w:iCs/>
          <w:color w:val="000000"/>
        </w:rPr>
      </w:pPr>
      <w:r>
        <w:rPr>
          <w:rStyle w:val="52"/>
          <w:i/>
          <w:iCs/>
          <w:color w:val="000000"/>
        </w:rPr>
        <w:t>Дата составления документа.</w:t>
      </w:r>
    </w:p>
    <w:p w14:paraId="625A3A43" w14:textId="77777777" w:rsidR="00881743" w:rsidRDefault="00881743" w:rsidP="00881743">
      <w:pPr>
        <w:pStyle w:val="51"/>
        <w:framePr w:w="10214" w:h="13466" w:hRule="exact" w:wrap="none" w:vAnchor="page" w:hAnchor="page" w:x="857" w:y="1430"/>
        <w:shd w:val="clear" w:color="auto" w:fill="auto"/>
        <w:spacing w:before="0" w:after="0" w:line="250" w:lineRule="exact"/>
        <w:ind w:left="40" w:firstLine="700"/>
      </w:pPr>
    </w:p>
    <w:p w14:paraId="3A7A0C5C" w14:textId="77777777" w:rsidR="00881743" w:rsidRDefault="00881743" w:rsidP="00881743">
      <w:pPr>
        <w:pStyle w:val="a6"/>
        <w:framePr w:w="10214" w:h="13466" w:hRule="exact" w:wrap="none" w:vAnchor="page" w:hAnchor="page" w:x="857" w:y="1430"/>
        <w:shd w:val="clear" w:color="auto" w:fill="auto"/>
        <w:tabs>
          <w:tab w:val="left" w:pos="1225"/>
        </w:tabs>
        <w:spacing w:line="312" w:lineRule="exact"/>
        <w:ind w:left="720" w:right="20"/>
        <w:jc w:val="both"/>
        <w:rPr>
          <w:rStyle w:val="52"/>
          <w:i w:val="0"/>
          <w:iCs w:val="0"/>
          <w:color w:val="000000"/>
        </w:rPr>
      </w:pPr>
      <w:r>
        <w:rPr>
          <w:rStyle w:val="52"/>
          <w:i w:val="0"/>
          <w:iCs w:val="0"/>
          <w:color w:val="000000"/>
        </w:rPr>
        <w:t xml:space="preserve">Подпись председателя ППк. </w:t>
      </w:r>
    </w:p>
    <w:p w14:paraId="7738EE19" w14:textId="77777777" w:rsidR="00616924" w:rsidRDefault="00881743" w:rsidP="00881743">
      <w:pPr>
        <w:pStyle w:val="a6"/>
        <w:framePr w:w="10214" w:h="13466" w:hRule="exact" w:wrap="none" w:vAnchor="page" w:hAnchor="page" w:x="857" w:y="1430"/>
        <w:shd w:val="clear" w:color="auto" w:fill="auto"/>
        <w:tabs>
          <w:tab w:val="left" w:pos="1225"/>
        </w:tabs>
        <w:spacing w:line="312" w:lineRule="exact"/>
        <w:ind w:left="720" w:right="20"/>
        <w:jc w:val="both"/>
      </w:pPr>
      <w:r>
        <w:rPr>
          <w:rStyle w:val="52"/>
          <w:i w:val="0"/>
          <w:iCs w:val="0"/>
          <w:color w:val="000000"/>
        </w:rPr>
        <w:t>Печать образовательной организации.</w:t>
      </w:r>
    </w:p>
    <w:p w14:paraId="5E133CA0" w14:textId="77777777" w:rsidR="00616924" w:rsidRDefault="00616924">
      <w:pPr>
        <w:pStyle w:val="12"/>
        <w:framePr w:wrap="none" w:vAnchor="page" w:hAnchor="page" w:x="828" w:y="15670"/>
        <w:shd w:val="clear" w:color="auto" w:fill="auto"/>
        <w:tabs>
          <w:tab w:val="left" w:pos="115"/>
        </w:tabs>
        <w:spacing w:line="170" w:lineRule="exact"/>
        <w:jc w:val="left"/>
      </w:pPr>
      <w:r>
        <w:rPr>
          <w:rStyle w:val="ab"/>
          <w:b/>
          <w:bCs/>
          <w:color w:val="000000"/>
          <w:vertAlign w:val="superscript"/>
        </w:rPr>
        <w:t>5</w:t>
      </w:r>
      <w:r>
        <w:rPr>
          <w:rStyle w:val="ab"/>
          <w:b/>
          <w:bCs/>
          <w:color w:val="000000"/>
        </w:rPr>
        <w:tab/>
        <w:t>Для подростков, а также обучающихся с девиантным (общественно-опасным) поведением</w:t>
      </w:r>
    </w:p>
    <w:p w14:paraId="2309B698" w14:textId="77777777" w:rsidR="00616924" w:rsidRDefault="00616924">
      <w:pPr>
        <w:rPr>
          <w:color w:val="auto"/>
          <w:sz w:val="2"/>
          <w:szCs w:val="2"/>
        </w:rPr>
        <w:sectPr w:rsidR="0061692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6AEB159" w14:textId="77777777" w:rsidR="00616924" w:rsidRDefault="00616924">
      <w:pPr>
        <w:pStyle w:val="11"/>
        <w:framePr w:wrap="none" w:vAnchor="page" w:hAnchor="page" w:x="5837" w:y="857"/>
        <w:shd w:val="clear" w:color="auto" w:fill="auto"/>
        <w:spacing w:line="250" w:lineRule="exact"/>
        <w:ind w:left="20"/>
        <w:jc w:val="left"/>
      </w:pPr>
      <w:r>
        <w:rPr>
          <w:rStyle w:val="a9"/>
          <w:color w:val="000000"/>
        </w:rPr>
        <w:t>14</w:t>
      </w:r>
    </w:p>
    <w:p w14:paraId="36D66BCA" w14:textId="77777777" w:rsidR="00616924" w:rsidRDefault="00616924">
      <w:pPr>
        <w:pStyle w:val="51"/>
        <w:framePr w:w="10238" w:h="6105" w:hRule="exact" w:wrap="none" w:vAnchor="page" w:hAnchor="page" w:x="845" w:y="1425"/>
        <w:shd w:val="clear" w:color="auto" w:fill="auto"/>
        <w:spacing w:before="0" w:after="0" w:line="672" w:lineRule="exact"/>
        <w:ind w:left="40" w:right="1360" w:firstLine="700"/>
        <w:jc w:val="left"/>
      </w:pPr>
      <w:r>
        <w:rPr>
          <w:rStyle w:val="513pt"/>
          <w:i/>
          <w:iCs/>
          <w:color w:val="000000"/>
        </w:rPr>
        <w:t>Дополнительно:</w:t>
      </w:r>
    </w:p>
    <w:p w14:paraId="5AF1F0A9" w14:textId="77777777" w:rsidR="00616924" w:rsidRDefault="00616924">
      <w:pPr>
        <w:pStyle w:val="a6"/>
        <w:framePr w:w="10238" w:h="6105" w:hRule="exact" w:wrap="none" w:vAnchor="page" w:hAnchor="page" w:x="845" w:y="1425"/>
        <w:numPr>
          <w:ilvl w:val="0"/>
          <w:numId w:val="10"/>
        </w:numPr>
        <w:shd w:val="clear" w:color="auto" w:fill="auto"/>
        <w:tabs>
          <w:tab w:val="left" w:pos="1019"/>
        </w:tabs>
        <w:spacing w:line="322" w:lineRule="exact"/>
        <w:ind w:left="40" w:right="20" w:firstLine="700"/>
        <w:jc w:val="both"/>
      </w:pPr>
      <w:r>
        <w:rPr>
          <w:color w:val="000000"/>
        </w:rPr>
        <w:t>Для обучающегося по АОП - указать коррекционно-развивающие курсы, динамику в коррекции нарушений;</w:t>
      </w:r>
    </w:p>
    <w:p w14:paraId="0EAA59CA" w14:textId="77777777" w:rsidR="00616924" w:rsidRDefault="00616924">
      <w:pPr>
        <w:pStyle w:val="a6"/>
        <w:framePr w:w="10238" w:h="6105" w:hRule="exact" w:wrap="none" w:vAnchor="page" w:hAnchor="page" w:x="845" w:y="1425"/>
        <w:numPr>
          <w:ilvl w:val="0"/>
          <w:numId w:val="10"/>
        </w:numPr>
        <w:shd w:val="clear" w:color="auto" w:fill="auto"/>
        <w:tabs>
          <w:tab w:val="left" w:pos="1019"/>
        </w:tabs>
        <w:spacing w:line="322" w:lineRule="exact"/>
        <w:ind w:left="40" w:right="20" w:firstLine="700"/>
        <w:jc w:val="both"/>
      </w:pPr>
      <w:r>
        <w:rPr>
          <w:color w:val="000000"/>
        </w:rPr>
        <w:t xml:space="preserve">Приложением к Представлению для школьников является </w:t>
      </w:r>
      <w:r w:rsidR="00881743">
        <w:rPr>
          <w:color w:val="000000"/>
        </w:rPr>
        <w:t>диагностика</w:t>
      </w:r>
      <w:r>
        <w:rPr>
          <w:color w:val="000000"/>
        </w:rPr>
        <w:t xml:space="preserve"> успеваемости, заверенн</w:t>
      </w:r>
      <w:r w:rsidR="00881743">
        <w:rPr>
          <w:color w:val="000000"/>
        </w:rPr>
        <w:t>ая</w:t>
      </w:r>
      <w:r>
        <w:rPr>
          <w:color w:val="000000"/>
        </w:rPr>
        <w:t xml:space="preserve"> личной подписью руководителя образовательной организации (уполномоченного лица), печатью образовательной организации;</w:t>
      </w:r>
    </w:p>
    <w:p w14:paraId="38435E6B" w14:textId="77777777" w:rsidR="00616924" w:rsidRDefault="00616924">
      <w:pPr>
        <w:pStyle w:val="a6"/>
        <w:framePr w:w="10238" w:h="6105" w:hRule="exact" w:wrap="none" w:vAnchor="page" w:hAnchor="page" w:x="845" w:y="1425"/>
        <w:numPr>
          <w:ilvl w:val="0"/>
          <w:numId w:val="10"/>
        </w:numPr>
        <w:shd w:val="clear" w:color="auto" w:fill="auto"/>
        <w:tabs>
          <w:tab w:val="left" w:pos="1010"/>
        </w:tabs>
        <w:spacing w:line="322" w:lineRule="exact"/>
        <w:ind w:left="40" w:right="20" w:firstLine="700"/>
        <w:jc w:val="both"/>
      </w:pPr>
      <w:r>
        <w:rPr>
          <w:color w:val="000000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14:paraId="0B8A0604" w14:textId="77777777" w:rsidR="00616924" w:rsidRDefault="00616924">
      <w:pPr>
        <w:pStyle w:val="a6"/>
        <w:framePr w:w="10238" w:h="6105" w:hRule="exact" w:wrap="none" w:vAnchor="page" w:hAnchor="page" w:x="845" w:y="1425"/>
        <w:numPr>
          <w:ilvl w:val="0"/>
          <w:numId w:val="10"/>
        </w:numPr>
        <w:shd w:val="clear" w:color="auto" w:fill="auto"/>
        <w:tabs>
          <w:tab w:val="left" w:pos="1010"/>
        </w:tabs>
        <w:spacing w:line="322" w:lineRule="exact"/>
        <w:ind w:left="40" w:right="20" w:firstLine="700"/>
        <w:jc w:val="both"/>
      </w:pPr>
      <w:r>
        <w:rPr>
          <w:color w:val="000000"/>
        </w:rPr>
        <w:t>Представление может быть дополнено исходя из индивидуальных особенностей обучающегося.</w:t>
      </w:r>
    </w:p>
    <w:p w14:paraId="49158472" w14:textId="77777777" w:rsidR="00616924" w:rsidRDefault="00616924">
      <w:pPr>
        <w:pStyle w:val="a6"/>
        <w:framePr w:w="10238" w:h="6105" w:hRule="exact" w:wrap="none" w:vAnchor="page" w:hAnchor="page" w:x="845" w:y="1425"/>
        <w:numPr>
          <w:ilvl w:val="0"/>
          <w:numId w:val="10"/>
        </w:numPr>
        <w:shd w:val="clear" w:color="auto" w:fill="auto"/>
        <w:tabs>
          <w:tab w:val="left" w:pos="1024"/>
        </w:tabs>
        <w:spacing w:line="322" w:lineRule="exact"/>
        <w:ind w:left="40" w:right="20" w:firstLine="700"/>
        <w:jc w:val="both"/>
      </w:pPr>
      <w:r>
        <w:rPr>
          <w:color w:val="000000"/>
        </w:rPr>
        <w:t>В отсутствие в образовательной организации психолого-педагогического консилиума, Представление готовится педагогом или специалистом психолого</w:t>
      </w:r>
      <w:r>
        <w:rPr>
          <w:color w:val="000000"/>
        </w:rPr>
        <w:softHyphen/>
        <w:t xml:space="preserve">педагогического профиля, в динамике наблюдающим ребенка (воспитатель/ </w:t>
      </w:r>
      <w:r w:rsidR="00881743">
        <w:rPr>
          <w:color w:val="000000"/>
        </w:rPr>
        <w:t xml:space="preserve">логопед / </w:t>
      </w:r>
      <w:r>
        <w:rPr>
          <w:color w:val="000000"/>
        </w:rPr>
        <w:t>тьютор /психолог /дефектолог).</w:t>
      </w:r>
    </w:p>
    <w:p w14:paraId="5986DDB5" w14:textId="77777777" w:rsidR="00616924" w:rsidRDefault="00616924">
      <w:pPr>
        <w:rPr>
          <w:color w:val="auto"/>
          <w:sz w:val="2"/>
          <w:szCs w:val="2"/>
        </w:rPr>
        <w:sectPr w:rsidR="0061692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5F44FDB" w14:textId="77777777" w:rsidR="00616924" w:rsidRDefault="00616924">
      <w:pPr>
        <w:pStyle w:val="11"/>
        <w:framePr w:wrap="none" w:vAnchor="page" w:hAnchor="page" w:x="9344" w:y="1108"/>
        <w:shd w:val="clear" w:color="auto" w:fill="auto"/>
        <w:spacing w:line="250" w:lineRule="exact"/>
        <w:ind w:left="20"/>
        <w:jc w:val="left"/>
      </w:pPr>
      <w:r>
        <w:rPr>
          <w:rStyle w:val="a9"/>
          <w:color w:val="000000"/>
        </w:rPr>
        <w:t>Приложение 5</w:t>
      </w:r>
    </w:p>
    <w:p w14:paraId="28A85C00" w14:textId="77777777" w:rsidR="00616924" w:rsidRDefault="00616924">
      <w:pPr>
        <w:pStyle w:val="a6"/>
        <w:framePr w:wrap="none" w:vAnchor="page" w:hAnchor="page" w:x="857" w:y="3004"/>
        <w:shd w:val="clear" w:color="auto" w:fill="auto"/>
        <w:spacing w:line="250" w:lineRule="exact"/>
        <w:ind w:left="20"/>
      </w:pPr>
      <w:r>
        <w:rPr>
          <w:color w:val="000000"/>
        </w:rPr>
        <w:t>Я,</w:t>
      </w:r>
    </w:p>
    <w:p w14:paraId="5DDE44DD" w14:textId="77777777" w:rsidR="00616924" w:rsidRPr="002266E1" w:rsidRDefault="00616924">
      <w:pPr>
        <w:pStyle w:val="a6"/>
        <w:framePr w:w="10013" w:h="715" w:hRule="exact" w:wrap="none" w:vAnchor="page" w:hAnchor="page" w:x="857" w:y="1834"/>
        <w:shd w:val="clear" w:color="auto" w:fill="auto"/>
        <w:spacing w:line="322" w:lineRule="exact"/>
        <w:ind w:right="240"/>
        <w:jc w:val="center"/>
        <w:rPr>
          <w:b/>
        </w:rPr>
      </w:pPr>
      <w:r w:rsidRPr="002266E1">
        <w:rPr>
          <w:b/>
          <w:color w:val="000000"/>
        </w:rPr>
        <w:t>Согласие родителей (законных представителей) обучающегося на проведение психолого-педагогического обследования специалистами ППк</w:t>
      </w:r>
    </w:p>
    <w:p w14:paraId="3304BC76" w14:textId="77777777" w:rsidR="00616924" w:rsidRDefault="00616924">
      <w:pPr>
        <w:pStyle w:val="71"/>
        <w:framePr w:w="10013" w:h="288" w:hRule="exact" w:wrap="none" w:vAnchor="page" w:hAnchor="page" w:x="857" w:y="3363"/>
        <w:shd w:val="clear" w:color="auto" w:fill="auto"/>
        <w:spacing w:before="0" w:after="0" w:line="220" w:lineRule="exact"/>
        <w:ind w:right="240"/>
        <w:jc w:val="center"/>
      </w:pPr>
      <w:r>
        <w:rPr>
          <w:rStyle w:val="70"/>
          <w:i/>
          <w:iCs/>
          <w:color w:val="000000"/>
        </w:rPr>
        <w:t>ФИО родителя (законного представителя) обучающегося</w:t>
      </w:r>
    </w:p>
    <w:p w14:paraId="57BEBD1A" w14:textId="77777777" w:rsidR="00616924" w:rsidRDefault="00616924">
      <w:pPr>
        <w:pStyle w:val="71"/>
        <w:framePr w:w="10013" w:h="278" w:hRule="exact" w:wrap="none" w:vAnchor="page" w:hAnchor="page" w:x="857" w:y="4284"/>
        <w:shd w:val="clear" w:color="auto" w:fill="auto"/>
        <w:spacing w:before="0" w:after="0" w:line="220" w:lineRule="exact"/>
        <w:ind w:right="240"/>
        <w:jc w:val="center"/>
      </w:pPr>
      <w:r>
        <w:rPr>
          <w:rStyle w:val="70"/>
          <w:i/>
          <w:iCs/>
          <w:color w:val="000000"/>
        </w:rPr>
        <w:t>(номер, сери паспорта, когда и кем выдан)</w:t>
      </w:r>
    </w:p>
    <w:p w14:paraId="4B697E2A" w14:textId="77777777" w:rsidR="00616924" w:rsidRDefault="00616924">
      <w:pPr>
        <w:pStyle w:val="a6"/>
        <w:framePr w:w="10013" w:h="614" w:hRule="exact" w:wrap="none" w:vAnchor="page" w:hAnchor="page" w:x="857" w:y="4851"/>
        <w:shd w:val="clear" w:color="auto" w:fill="auto"/>
        <w:spacing w:after="12" w:line="250" w:lineRule="exact"/>
        <w:ind w:left="20"/>
      </w:pPr>
      <w:r>
        <w:rPr>
          <w:color w:val="000000"/>
        </w:rPr>
        <w:t>являясь родителем (законным представителем)</w:t>
      </w:r>
    </w:p>
    <w:p w14:paraId="2919E46E" w14:textId="77777777" w:rsidR="00616924" w:rsidRDefault="00616924">
      <w:pPr>
        <w:pStyle w:val="71"/>
        <w:framePr w:w="10013" w:h="614" w:hRule="exact" w:wrap="none" w:vAnchor="page" w:hAnchor="page" w:x="857" w:y="4851"/>
        <w:shd w:val="clear" w:color="auto" w:fill="auto"/>
        <w:spacing w:before="0" w:after="0" w:line="220" w:lineRule="exact"/>
        <w:ind w:left="1440"/>
        <w:jc w:val="left"/>
      </w:pPr>
      <w:r>
        <w:rPr>
          <w:rStyle w:val="70"/>
          <w:i/>
          <w:iCs/>
          <w:color w:val="000000"/>
        </w:rPr>
        <w:t>(нужное подчеркнуть)</w:t>
      </w:r>
    </w:p>
    <w:p w14:paraId="615D1B43" w14:textId="77777777" w:rsidR="00616924" w:rsidRDefault="00B7023D">
      <w:pPr>
        <w:pStyle w:val="71"/>
        <w:framePr w:wrap="none" w:vAnchor="page" w:hAnchor="page" w:x="857" w:y="6108"/>
        <w:shd w:val="clear" w:color="auto" w:fill="auto"/>
        <w:spacing w:before="0" w:after="0" w:line="220" w:lineRule="exact"/>
        <w:ind w:left="20"/>
        <w:jc w:val="left"/>
      </w:pPr>
      <w:r>
        <w:rPr>
          <w:rStyle w:val="70"/>
          <w:i/>
          <w:iCs/>
          <w:color w:val="000000"/>
        </w:rPr>
        <w:t xml:space="preserve">(ФИО, </w:t>
      </w:r>
      <w:r w:rsidR="00616924">
        <w:rPr>
          <w:rStyle w:val="70"/>
          <w:i/>
          <w:iCs/>
          <w:color w:val="000000"/>
        </w:rPr>
        <w:t xml:space="preserve"> группа, в котором/ой обучается обучающийся, дата (дд.мм.гг.) рождения)</w:t>
      </w:r>
    </w:p>
    <w:p w14:paraId="4BEBC83C" w14:textId="77777777" w:rsidR="00616924" w:rsidRDefault="00616924">
      <w:pPr>
        <w:pStyle w:val="a6"/>
        <w:framePr w:wrap="none" w:vAnchor="page" w:hAnchor="page" w:x="857" w:y="7327"/>
        <w:shd w:val="clear" w:color="auto" w:fill="auto"/>
        <w:spacing w:line="250" w:lineRule="exact"/>
        <w:ind w:left="20"/>
      </w:pPr>
      <w:r>
        <w:rPr>
          <w:color w:val="000000"/>
        </w:rPr>
        <w:t>Выражаю согласие на проведение психолого-педагогического обследования.</w:t>
      </w:r>
    </w:p>
    <w:p w14:paraId="2F6D790B" w14:textId="77777777" w:rsidR="00616924" w:rsidRDefault="00616924">
      <w:pPr>
        <w:pStyle w:val="a6"/>
        <w:framePr w:wrap="none" w:vAnchor="page" w:hAnchor="page" w:x="857" w:y="8326"/>
        <w:shd w:val="clear" w:color="auto" w:fill="auto"/>
        <w:tabs>
          <w:tab w:val="left" w:pos="2386"/>
        </w:tabs>
        <w:spacing w:line="250" w:lineRule="exact"/>
        <w:ind w:left="20"/>
      </w:pPr>
      <w:r>
        <w:rPr>
          <w:color w:val="000000"/>
        </w:rPr>
        <w:t>«</w:t>
      </w:r>
      <w:r w:rsidR="00B7023D" w:rsidRPr="00B7023D">
        <w:rPr>
          <w:color w:val="000000"/>
          <w:u w:val="single"/>
        </w:rPr>
        <w:t>__</w:t>
      </w:r>
      <w:r>
        <w:rPr>
          <w:color w:val="000000"/>
        </w:rPr>
        <w:t xml:space="preserve"> »</w:t>
      </w:r>
      <w:r w:rsidRPr="00B7023D">
        <w:rPr>
          <w:color w:val="000000"/>
          <w:u w:val="single"/>
        </w:rPr>
        <w:tab/>
      </w:r>
      <w:r>
        <w:rPr>
          <w:color w:val="000000"/>
        </w:rPr>
        <w:t>20</w:t>
      </w:r>
      <w:r w:rsidR="00B7023D">
        <w:rPr>
          <w:color w:val="000000"/>
        </w:rPr>
        <w:t xml:space="preserve">     г. </w:t>
      </w:r>
    </w:p>
    <w:p w14:paraId="15C96D45" w14:textId="77777777" w:rsidR="00616924" w:rsidRDefault="00616924">
      <w:pPr>
        <w:pStyle w:val="71"/>
        <w:framePr w:wrap="none" w:vAnchor="page" w:hAnchor="page" w:x="857" w:y="8671"/>
        <w:shd w:val="clear" w:color="auto" w:fill="auto"/>
        <w:tabs>
          <w:tab w:val="left" w:pos="6362"/>
        </w:tabs>
        <w:spacing w:before="0" w:after="0" w:line="220" w:lineRule="exact"/>
        <w:ind w:left="3900"/>
        <w:jc w:val="left"/>
      </w:pPr>
      <w:r>
        <w:rPr>
          <w:rStyle w:val="70"/>
          <w:i/>
          <w:iCs/>
          <w:color w:val="000000"/>
        </w:rPr>
        <w:t>(подпись)</w:t>
      </w:r>
      <w:r>
        <w:rPr>
          <w:rStyle w:val="70"/>
          <w:i/>
          <w:iCs/>
          <w:color w:val="000000"/>
        </w:rPr>
        <w:tab/>
        <w:t>(расшифровка подписи)</w:t>
      </w:r>
    </w:p>
    <w:p w14:paraId="6B71B479" w14:textId="77777777" w:rsidR="00616924" w:rsidRDefault="00616924">
      <w:pPr>
        <w:rPr>
          <w:color w:val="auto"/>
          <w:sz w:val="2"/>
          <w:szCs w:val="2"/>
        </w:rPr>
      </w:pPr>
    </w:p>
    <w:sectPr w:rsidR="0061692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71E0" w14:textId="77777777" w:rsidR="00247593" w:rsidRDefault="00247593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14:paraId="18D91169" w14:textId="77777777" w:rsidR="00247593" w:rsidRDefault="0024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C8B9" w14:textId="77777777" w:rsidR="00247593" w:rsidRDefault="00247593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14:paraId="0485EF08" w14:textId="77777777" w:rsidR="00247593" w:rsidRDefault="00247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58"/>
    <w:rsid w:val="000C6CEA"/>
    <w:rsid w:val="001E10C3"/>
    <w:rsid w:val="002266E1"/>
    <w:rsid w:val="00247593"/>
    <w:rsid w:val="00254F0C"/>
    <w:rsid w:val="00273A14"/>
    <w:rsid w:val="00367B46"/>
    <w:rsid w:val="003B4A71"/>
    <w:rsid w:val="00406DFD"/>
    <w:rsid w:val="00616924"/>
    <w:rsid w:val="00686258"/>
    <w:rsid w:val="00733DAA"/>
    <w:rsid w:val="00873358"/>
    <w:rsid w:val="00881743"/>
    <w:rsid w:val="00B44455"/>
    <w:rsid w:val="00B7023D"/>
    <w:rsid w:val="00C10F42"/>
    <w:rsid w:val="00E040D2"/>
    <w:rsid w:val="00E0711F"/>
    <w:rsid w:val="00E3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3F53B"/>
  <w14:defaultImageDpi w14:val="0"/>
  <w15:docId w15:val="{76711853-D5CE-4311-9C6E-8311A85C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1"/>
    <w:uiPriority w:val="99"/>
    <w:locked/>
    <w:rPr>
      <w:rFonts w:ascii="CordiaUPC" w:hAnsi="CordiaUPC" w:cs="CordiaUPC"/>
      <w:noProof/>
      <w:w w:val="200"/>
      <w:sz w:val="19"/>
      <w:szCs w:val="19"/>
      <w:u w:val="none"/>
    </w:rPr>
  </w:style>
  <w:style w:type="character" w:customStyle="1" w:styleId="a5">
    <w:name w:val="Подпись к картинке"/>
    <w:basedOn w:val="a4"/>
    <w:uiPriority w:val="99"/>
    <w:rPr>
      <w:rFonts w:ascii="CordiaUPC" w:hAnsi="CordiaUPC" w:cs="CordiaUPC"/>
      <w:noProof/>
      <w:w w:val="200"/>
      <w:sz w:val="19"/>
      <w:szCs w:val="19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36"/>
      <w:sz w:val="21"/>
      <w:szCs w:val="21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pacing w:val="36"/>
      <w:sz w:val="21"/>
      <w:szCs w:val="21"/>
      <w:u w:val="none"/>
    </w:rPr>
  </w:style>
  <w:style w:type="character" w:customStyle="1" w:styleId="22">
    <w:name w:val="Заголовок №2_"/>
    <w:basedOn w:val="a0"/>
    <w:link w:val="210"/>
    <w:uiPriority w:val="99"/>
    <w:locked/>
    <w:rPr>
      <w:rFonts w:ascii="Times New Roman" w:hAnsi="Times New Roman" w:cs="Times New Roman"/>
      <w:b/>
      <w:bCs/>
      <w:spacing w:val="123"/>
      <w:sz w:val="31"/>
      <w:szCs w:val="31"/>
      <w:u w:val="none"/>
    </w:rPr>
  </w:style>
  <w:style w:type="character" w:customStyle="1" w:styleId="23">
    <w:name w:val="Заголовок №2"/>
    <w:basedOn w:val="22"/>
    <w:uiPriority w:val="99"/>
    <w:rPr>
      <w:rFonts w:ascii="Times New Roman" w:hAnsi="Times New Roman" w:cs="Times New Roman"/>
      <w:b/>
      <w:bCs/>
      <w:spacing w:val="123"/>
      <w:sz w:val="31"/>
      <w:szCs w:val="31"/>
      <w:u w:val="none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paragraph" w:styleId="a6">
    <w:name w:val="Body Text"/>
    <w:basedOn w:val="a"/>
    <w:link w:val="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</w:rPr>
  </w:style>
  <w:style w:type="character" w:customStyle="1" w:styleId="10">
    <w:name w:val="Основной текст Знак1"/>
    <w:basedOn w:val="a0"/>
    <w:link w:val="a6"/>
    <w:uiPriority w:val="99"/>
    <w:semiHidden/>
    <w:locked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4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20pt">
    <w:name w:val="Основной текст (2) + Интервал 0 pt"/>
    <w:basedOn w:val="2"/>
    <w:uiPriority w:val="99"/>
    <w:rPr>
      <w:rFonts w:ascii="Times New Roman" w:hAnsi="Times New Roman" w:cs="Times New Roman"/>
      <w:b/>
      <w:bCs/>
      <w:spacing w:val="-4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pacing w:val="3"/>
      <w:sz w:val="25"/>
      <w:szCs w:val="25"/>
      <w:u w:val="none"/>
    </w:rPr>
  </w:style>
  <w:style w:type="character" w:customStyle="1" w:styleId="32">
    <w:name w:val="Основной текст (3)"/>
    <w:basedOn w:val="30"/>
    <w:uiPriority w:val="99"/>
    <w:rPr>
      <w:rFonts w:ascii="Times New Roman" w:hAnsi="Times New Roman" w:cs="Times New Roman"/>
      <w:b/>
      <w:bCs/>
      <w:spacing w:val="3"/>
      <w:sz w:val="25"/>
      <w:szCs w:val="25"/>
      <w:u w:val="none"/>
    </w:rPr>
  </w:style>
  <w:style w:type="character" w:customStyle="1" w:styleId="9">
    <w:name w:val="Основной текст + 9"/>
    <w:aliases w:val="5 pt,Полужирный,Интервал 0 pt"/>
    <w:basedOn w:val="4"/>
    <w:uiPriority w:val="99"/>
    <w:rPr>
      <w:rFonts w:ascii="Times New Roman" w:hAnsi="Times New Roman" w:cs="Times New Roman"/>
      <w:b/>
      <w:bCs/>
      <w:color w:val="000000"/>
      <w:spacing w:val="1"/>
      <w:sz w:val="19"/>
      <w:szCs w:val="19"/>
      <w:u w:val="none"/>
    </w:rPr>
  </w:style>
  <w:style w:type="character" w:customStyle="1" w:styleId="17pt">
    <w:name w:val="Основной текст + 17 pt"/>
    <w:aliases w:val="Курсив,Интервал 0 pt15"/>
    <w:basedOn w:val="4"/>
    <w:uiPriority w:val="99"/>
    <w:rPr>
      <w:rFonts w:ascii="Times New Roman" w:hAnsi="Times New Roman" w:cs="Times New Roman"/>
      <w:i/>
      <w:iCs/>
      <w:noProof/>
      <w:color w:val="000000"/>
      <w:spacing w:val="-2"/>
      <w:sz w:val="34"/>
      <w:szCs w:val="34"/>
      <w:u w:val="single"/>
    </w:rPr>
  </w:style>
  <w:style w:type="character" w:customStyle="1" w:styleId="17pt2">
    <w:name w:val="Основной текст + 17 pt2"/>
    <w:aliases w:val="Интервал 0 pt14"/>
    <w:basedOn w:val="4"/>
    <w:uiPriority w:val="99"/>
    <w:rPr>
      <w:rFonts w:ascii="Times New Roman" w:hAnsi="Times New Roman" w:cs="Times New Roman"/>
      <w:noProof/>
      <w:color w:val="000000"/>
      <w:spacing w:val="0"/>
      <w:sz w:val="34"/>
      <w:szCs w:val="34"/>
      <w:u w:val="none"/>
    </w:rPr>
  </w:style>
  <w:style w:type="character" w:customStyle="1" w:styleId="17pt1">
    <w:name w:val="Основной текст + 17 pt1"/>
    <w:aliases w:val="Курсив2,Интервал 0 pt13"/>
    <w:basedOn w:val="4"/>
    <w:uiPriority w:val="99"/>
    <w:rPr>
      <w:rFonts w:ascii="Times New Roman" w:hAnsi="Times New Roman" w:cs="Times New Roman"/>
      <w:i/>
      <w:iCs/>
      <w:color w:val="000000"/>
      <w:spacing w:val="-2"/>
      <w:sz w:val="34"/>
      <w:szCs w:val="34"/>
      <w:u w:val="none"/>
    </w:rPr>
  </w:style>
  <w:style w:type="character" w:customStyle="1" w:styleId="6">
    <w:name w:val="Заголовок №6_"/>
    <w:basedOn w:val="a0"/>
    <w:link w:val="61"/>
    <w:uiPriority w:val="99"/>
    <w:locked/>
    <w:rPr>
      <w:rFonts w:ascii="Times New Roman" w:hAnsi="Times New Roman" w:cs="Times New Roman"/>
      <w:b/>
      <w:bCs/>
      <w:spacing w:val="3"/>
      <w:sz w:val="25"/>
      <w:szCs w:val="25"/>
      <w:u w:val="none"/>
    </w:rPr>
  </w:style>
  <w:style w:type="character" w:customStyle="1" w:styleId="60">
    <w:name w:val="Заголовок №6"/>
    <w:basedOn w:val="6"/>
    <w:uiPriority w:val="99"/>
    <w:rPr>
      <w:rFonts w:ascii="Times New Roman" w:hAnsi="Times New Roman" w:cs="Times New Roman"/>
      <w:b/>
      <w:bCs/>
      <w:spacing w:val="3"/>
      <w:sz w:val="25"/>
      <w:szCs w:val="25"/>
      <w:u w:val="none"/>
    </w:rPr>
  </w:style>
  <w:style w:type="character" w:customStyle="1" w:styleId="a8">
    <w:name w:val="Колонтитул_"/>
    <w:basedOn w:val="a0"/>
    <w:link w:val="11"/>
    <w:uiPriority w:val="99"/>
    <w:locked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a9">
    <w:name w:val="Колонтитул"/>
    <w:basedOn w:val="a8"/>
    <w:uiPriority w:val="99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aa">
    <w:name w:val="Сноска_"/>
    <w:basedOn w:val="a0"/>
    <w:link w:val="12"/>
    <w:uiPriority w:val="99"/>
    <w:locked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ab">
    <w:name w:val="Сноска"/>
    <w:basedOn w:val="aa"/>
    <w:uiPriority w:val="99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pt">
    <w:name w:val="Основной текст + 11 pt"/>
    <w:aliases w:val="Интервал 0 pt12"/>
    <w:basedOn w:val="4"/>
    <w:uiPriority w:val="99"/>
    <w:rPr>
      <w:rFonts w:ascii="Times New Roman" w:hAnsi="Times New Roman" w:cs="Times New Roman"/>
      <w:color w:val="000000"/>
      <w:spacing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42">
    <w:name w:val="Основной текст (4)"/>
    <w:basedOn w:val="40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i/>
      <w:iCs/>
      <w:spacing w:val="-2"/>
      <w:sz w:val="25"/>
      <w:szCs w:val="25"/>
      <w:u w:val="none"/>
    </w:rPr>
  </w:style>
  <w:style w:type="character" w:customStyle="1" w:styleId="50">
    <w:name w:val="Основной текст (5) + Не курсив"/>
    <w:aliases w:val="Интервал 0 pt11"/>
    <w:basedOn w:val="5"/>
    <w:uiPriority w:val="99"/>
    <w:rPr>
      <w:rFonts w:ascii="Times New Roman" w:hAnsi="Times New Roman" w:cs="Times New Roman"/>
      <w:i w:val="0"/>
      <w:iCs w:val="0"/>
      <w:spacing w:val="2"/>
      <w:sz w:val="25"/>
      <w:szCs w:val="25"/>
      <w:u w:val="none"/>
    </w:rPr>
  </w:style>
  <w:style w:type="character" w:customStyle="1" w:styleId="52">
    <w:name w:val="Основной текст (5)"/>
    <w:basedOn w:val="5"/>
    <w:uiPriority w:val="99"/>
    <w:rPr>
      <w:rFonts w:ascii="Times New Roman" w:hAnsi="Times New Roman" w:cs="Times New Roman"/>
      <w:i/>
      <w:iCs/>
      <w:spacing w:val="-2"/>
      <w:sz w:val="25"/>
      <w:szCs w:val="25"/>
      <w:u w:val="none"/>
    </w:rPr>
  </w:style>
  <w:style w:type="character" w:customStyle="1" w:styleId="11pt1">
    <w:name w:val="Основной текст + 11 pt1"/>
    <w:aliases w:val="Курсив1,Интервал 0 pt10"/>
    <w:basedOn w:val="4"/>
    <w:uiPriority w:val="99"/>
    <w:rPr>
      <w:rFonts w:ascii="Times New Roman" w:hAnsi="Times New Roman" w:cs="Times New Roman"/>
      <w:i/>
      <w:iCs/>
      <w:color w:val="000000"/>
      <w:spacing w:val="2"/>
      <w:sz w:val="22"/>
      <w:szCs w:val="22"/>
      <w:u w:val="none"/>
    </w:rPr>
  </w:style>
  <w:style w:type="character" w:customStyle="1" w:styleId="62">
    <w:name w:val="Основной текст (6)_"/>
    <w:basedOn w:val="a0"/>
    <w:link w:val="610"/>
    <w:uiPriority w:val="99"/>
    <w:locked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63">
    <w:name w:val="Основной текст (6)"/>
    <w:basedOn w:val="62"/>
    <w:uiPriority w:val="99"/>
    <w:rPr>
      <w:rFonts w:ascii="Times New Roman" w:hAnsi="Times New Roman" w:cs="Times New Roman"/>
      <w:b/>
      <w:bCs/>
      <w:sz w:val="17"/>
      <w:szCs w:val="17"/>
      <w:u w:val="single"/>
    </w:rPr>
  </w:style>
  <w:style w:type="character" w:customStyle="1" w:styleId="33">
    <w:name w:val="Заголовок №3_"/>
    <w:basedOn w:val="a0"/>
    <w:link w:val="310"/>
    <w:uiPriority w:val="99"/>
    <w:locked/>
    <w:rPr>
      <w:rFonts w:ascii="CordiaUPC" w:hAnsi="CordiaUPC" w:cs="CordiaUPC"/>
      <w:spacing w:val="2"/>
      <w:sz w:val="46"/>
      <w:szCs w:val="46"/>
      <w:u w:val="none"/>
    </w:rPr>
  </w:style>
  <w:style w:type="character" w:customStyle="1" w:styleId="320pt">
    <w:name w:val="Заголовок №3 + 20 pt"/>
    <w:aliases w:val="Полужирный3,Интервал 0 pt9"/>
    <w:basedOn w:val="33"/>
    <w:uiPriority w:val="99"/>
    <w:rPr>
      <w:rFonts w:ascii="CordiaUPC" w:hAnsi="CordiaUPC" w:cs="CordiaUPC"/>
      <w:b/>
      <w:bCs/>
      <w:noProof/>
      <w:spacing w:val="0"/>
      <w:sz w:val="40"/>
      <w:szCs w:val="40"/>
      <w:u w:val="none"/>
    </w:rPr>
  </w:style>
  <w:style w:type="character" w:customStyle="1" w:styleId="34">
    <w:name w:val="Заголовок №3"/>
    <w:basedOn w:val="33"/>
    <w:uiPriority w:val="99"/>
    <w:rPr>
      <w:rFonts w:ascii="CordiaUPC" w:hAnsi="CordiaUPC" w:cs="CordiaUPC"/>
      <w:spacing w:val="2"/>
      <w:sz w:val="46"/>
      <w:szCs w:val="46"/>
      <w:u w:val="none"/>
    </w:rPr>
  </w:style>
  <w:style w:type="character" w:customStyle="1" w:styleId="53">
    <w:name w:val="Заголовок №5_"/>
    <w:basedOn w:val="a0"/>
    <w:link w:val="510"/>
    <w:uiPriority w:val="99"/>
    <w:locked/>
    <w:rPr>
      <w:rFonts w:ascii="CordiaUPC" w:hAnsi="CordiaUPC" w:cs="CordiaUPC"/>
      <w:b/>
      <w:bCs/>
      <w:spacing w:val="6"/>
      <w:sz w:val="41"/>
      <w:szCs w:val="41"/>
      <w:u w:val="none"/>
    </w:rPr>
  </w:style>
  <w:style w:type="character" w:customStyle="1" w:styleId="5TimesNewRoman">
    <w:name w:val="Заголовок №5 + Times New Roman"/>
    <w:aliases w:val="13 pt,Не полужирный,Интервал 0 pt8"/>
    <w:basedOn w:val="53"/>
    <w:uiPriority w:val="99"/>
    <w:rPr>
      <w:rFonts w:ascii="Times New Roman" w:hAnsi="Times New Roman" w:cs="Times New Roman"/>
      <w:b w:val="0"/>
      <w:bCs w:val="0"/>
      <w:noProof/>
      <w:spacing w:val="0"/>
      <w:sz w:val="26"/>
      <w:szCs w:val="26"/>
      <w:u w:val="none"/>
    </w:rPr>
  </w:style>
  <w:style w:type="character" w:customStyle="1" w:styleId="54">
    <w:name w:val="Заголовок №5"/>
    <w:basedOn w:val="53"/>
    <w:uiPriority w:val="99"/>
    <w:rPr>
      <w:rFonts w:ascii="CordiaUPC" w:hAnsi="CordiaUPC" w:cs="CordiaUPC"/>
      <w:b/>
      <w:bCs/>
      <w:spacing w:val="6"/>
      <w:sz w:val="41"/>
      <w:szCs w:val="41"/>
      <w:u w:val="none"/>
    </w:rPr>
  </w:style>
  <w:style w:type="character" w:customStyle="1" w:styleId="320">
    <w:name w:val="Заголовок №3 (2)_"/>
    <w:basedOn w:val="a0"/>
    <w:link w:val="321"/>
    <w:uiPriority w:val="99"/>
    <w:locked/>
    <w:rPr>
      <w:rFonts w:ascii="CordiaUPC" w:hAnsi="CordiaUPC" w:cs="CordiaUPC"/>
      <w:spacing w:val="7"/>
      <w:sz w:val="44"/>
      <w:szCs w:val="44"/>
      <w:u w:val="none"/>
    </w:rPr>
  </w:style>
  <w:style w:type="character" w:customStyle="1" w:styleId="3220pt">
    <w:name w:val="Заголовок №3 (2) + 20 pt"/>
    <w:aliases w:val="Полужирный2,Интервал 0 pt7"/>
    <w:basedOn w:val="320"/>
    <w:uiPriority w:val="99"/>
    <w:rPr>
      <w:rFonts w:ascii="CordiaUPC" w:hAnsi="CordiaUPC" w:cs="CordiaUPC"/>
      <w:b/>
      <w:bCs/>
      <w:noProof/>
      <w:spacing w:val="0"/>
      <w:sz w:val="40"/>
      <w:szCs w:val="40"/>
      <w:u w:val="none"/>
    </w:rPr>
  </w:style>
  <w:style w:type="character" w:customStyle="1" w:styleId="322">
    <w:name w:val="Заголовок №3 (2)"/>
    <w:basedOn w:val="320"/>
    <w:uiPriority w:val="99"/>
    <w:rPr>
      <w:rFonts w:ascii="CordiaUPC" w:hAnsi="CordiaUPC" w:cs="CordiaUPC"/>
      <w:spacing w:val="7"/>
      <w:sz w:val="44"/>
      <w:szCs w:val="44"/>
      <w:u w:val="none"/>
    </w:rPr>
  </w:style>
  <w:style w:type="character" w:customStyle="1" w:styleId="420">
    <w:name w:val="Заголовок №4 (2)_"/>
    <w:basedOn w:val="a0"/>
    <w:link w:val="421"/>
    <w:uiPriority w:val="99"/>
    <w:locked/>
    <w:rPr>
      <w:rFonts w:ascii="Corbel" w:hAnsi="Corbel" w:cs="Corbel"/>
      <w:spacing w:val="4"/>
      <w:sz w:val="30"/>
      <w:szCs w:val="30"/>
      <w:u w:val="none"/>
    </w:rPr>
  </w:style>
  <w:style w:type="character" w:customStyle="1" w:styleId="42TimesNewRoman">
    <w:name w:val="Заголовок №4 (2) + Times New Roman"/>
    <w:aliases w:val="13 pt3,Интервал 0 pt6"/>
    <w:basedOn w:val="420"/>
    <w:uiPriority w:val="99"/>
    <w:rPr>
      <w:rFonts w:ascii="Times New Roman" w:hAnsi="Times New Roman" w:cs="Times New Roman"/>
      <w:noProof/>
      <w:spacing w:val="0"/>
      <w:sz w:val="26"/>
      <w:szCs w:val="26"/>
      <w:u w:val="none"/>
    </w:rPr>
  </w:style>
  <w:style w:type="character" w:customStyle="1" w:styleId="422">
    <w:name w:val="Заголовок №4 (2)"/>
    <w:basedOn w:val="420"/>
    <w:uiPriority w:val="99"/>
    <w:rPr>
      <w:rFonts w:ascii="Corbel" w:hAnsi="Corbel" w:cs="Corbel"/>
      <w:spacing w:val="4"/>
      <w:sz w:val="30"/>
      <w:szCs w:val="30"/>
      <w:u w:val="none"/>
    </w:rPr>
  </w:style>
  <w:style w:type="character" w:customStyle="1" w:styleId="13">
    <w:name w:val="Заголовок №1_"/>
    <w:basedOn w:val="a0"/>
    <w:link w:val="110"/>
    <w:uiPriority w:val="99"/>
    <w:locked/>
    <w:rPr>
      <w:rFonts w:ascii="Corbel" w:hAnsi="Corbel" w:cs="Corbel"/>
      <w:spacing w:val="7"/>
      <w:sz w:val="28"/>
      <w:szCs w:val="28"/>
      <w:u w:val="none"/>
    </w:rPr>
  </w:style>
  <w:style w:type="character" w:customStyle="1" w:styleId="1TimesNewRoman">
    <w:name w:val="Заголовок №1 + Times New Roman"/>
    <w:aliases w:val="13,5 pt1,Интервал 0 pt5"/>
    <w:basedOn w:val="13"/>
    <w:uiPriority w:val="99"/>
    <w:rPr>
      <w:rFonts w:ascii="Times New Roman" w:hAnsi="Times New Roman" w:cs="Times New Roman"/>
      <w:noProof/>
      <w:spacing w:val="0"/>
      <w:sz w:val="27"/>
      <w:szCs w:val="27"/>
      <w:u w:val="none"/>
    </w:rPr>
  </w:style>
  <w:style w:type="character" w:customStyle="1" w:styleId="14">
    <w:name w:val="Заголовок №1"/>
    <w:basedOn w:val="13"/>
    <w:uiPriority w:val="99"/>
    <w:rPr>
      <w:rFonts w:ascii="Corbel" w:hAnsi="Corbel" w:cs="Corbel"/>
      <w:spacing w:val="7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locked/>
    <w:rPr>
      <w:rFonts w:ascii="Corbel" w:hAnsi="Corbel" w:cs="Corbel"/>
      <w:spacing w:val="9"/>
      <w:sz w:val="27"/>
      <w:szCs w:val="27"/>
      <w:u w:val="none"/>
    </w:rPr>
  </w:style>
  <w:style w:type="character" w:customStyle="1" w:styleId="52TimesNewRoman">
    <w:name w:val="Заголовок №5 (2) + Times New Roman"/>
    <w:aliases w:val="13 pt2,Интервал 0 pt4"/>
    <w:basedOn w:val="520"/>
    <w:uiPriority w:val="99"/>
    <w:rPr>
      <w:rFonts w:ascii="Times New Roman" w:hAnsi="Times New Roman" w:cs="Times New Roman"/>
      <w:noProof/>
      <w:spacing w:val="0"/>
      <w:sz w:val="26"/>
      <w:szCs w:val="26"/>
      <w:u w:val="none"/>
    </w:rPr>
  </w:style>
  <w:style w:type="character" w:customStyle="1" w:styleId="522">
    <w:name w:val="Заголовок №5 (2)"/>
    <w:basedOn w:val="520"/>
    <w:uiPriority w:val="99"/>
    <w:rPr>
      <w:rFonts w:ascii="Corbel" w:hAnsi="Corbel" w:cs="Corbel"/>
      <w:spacing w:val="9"/>
      <w:sz w:val="27"/>
      <w:szCs w:val="27"/>
      <w:u w:val="none"/>
    </w:rPr>
  </w:style>
  <w:style w:type="character" w:customStyle="1" w:styleId="43">
    <w:name w:val="Заголовок №4 (3)_"/>
    <w:basedOn w:val="a0"/>
    <w:link w:val="431"/>
    <w:uiPriority w:val="99"/>
    <w:locked/>
    <w:rPr>
      <w:rFonts w:ascii="CordiaUPC" w:hAnsi="CordiaUPC" w:cs="CordiaUPC"/>
      <w:spacing w:val="7"/>
      <w:sz w:val="44"/>
      <w:szCs w:val="44"/>
      <w:u w:val="none"/>
    </w:rPr>
  </w:style>
  <w:style w:type="character" w:customStyle="1" w:styleId="43TimesNewRoman">
    <w:name w:val="Заголовок №4 (3) + Times New Roman"/>
    <w:aliases w:val="14 pt,Интервал 0 pt3"/>
    <w:basedOn w:val="43"/>
    <w:uiPriority w:val="99"/>
    <w:rPr>
      <w:rFonts w:ascii="Times New Roman" w:hAnsi="Times New Roman" w:cs="Times New Roman"/>
      <w:noProof/>
      <w:spacing w:val="0"/>
      <w:sz w:val="28"/>
      <w:szCs w:val="28"/>
      <w:u w:val="none"/>
    </w:rPr>
  </w:style>
  <w:style w:type="character" w:customStyle="1" w:styleId="430">
    <w:name w:val="Заголовок №4 (3)"/>
    <w:basedOn w:val="43"/>
    <w:uiPriority w:val="99"/>
    <w:rPr>
      <w:rFonts w:ascii="CordiaUPC" w:hAnsi="CordiaUPC" w:cs="CordiaUPC"/>
      <w:spacing w:val="7"/>
      <w:sz w:val="44"/>
      <w:szCs w:val="44"/>
      <w:u w:val="none"/>
    </w:rPr>
  </w:style>
  <w:style w:type="character" w:customStyle="1" w:styleId="530">
    <w:name w:val="Заголовок №5 (3)_"/>
    <w:basedOn w:val="a0"/>
    <w:link w:val="531"/>
    <w:uiPriority w:val="99"/>
    <w:locked/>
    <w:rPr>
      <w:rFonts w:ascii="CordiaUPC" w:hAnsi="CordiaUPC" w:cs="CordiaUPC"/>
      <w:b/>
      <w:bCs/>
      <w:spacing w:val="13"/>
      <w:sz w:val="39"/>
      <w:szCs w:val="39"/>
      <w:u w:val="none"/>
    </w:rPr>
  </w:style>
  <w:style w:type="character" w:customStyle="1" w:styleId="53TimesNewRoman">
    <w:name w:val="Заголовок №5 (3) + Times New Roman"/>
    <w:aliases w:val="13 pt1,Не полужирный1,Интервал 0 pt2"/>
    <w:basedOn w:val="530"/>
    <w:uiPriority w:val="99"/>
    <w:rPr>
      <w:rFonts w:ascii="Times New Roman" w:hAnsi="Times New Roman" w:cs="Times New Roman"/>
      <w:b w:val="0"/>
      <w:bCs w:val="0"/>
      <w:noProof/>
      <w:spacing w:val="0"/>
      <w:sz w:val="26"/>
      <w:szCs w:val="26"/>
      <w:u w:val="none"/>
    </w:rPr>
  </w:style>
  <w:style w:type="character" w:customStyle="1" w:styleId="532">
    <w:name w:val="Заголовок №5 (3)"/>
    <w:basedOn w:val="530"/>
    <w:uiPriority w:val="99"/>
    <w:rPr>
      <w:rFonts w:ascii="CordiaUPC" w:hAnsi="CordiaUPC" w:cs="CordiaUPC"/>
      <w:b/>
      <w:bCs/>
      <w:spacing w:val="13"/>
      <w:sz w:val="39"/>
      <w:szCs w:val="39"/>
      <w:u w:val="none"/>
    </w:rPr>
  </w:style>
  <w:style w:type="character" w:customStyle="1" w:styleId="620">
    <w:name w:val="Основной текст (6)2"/>
    <w:basedOn w:val="62"/>
    <w:uiPriority w:val="99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70">
    <w:name w:val="Основной текст (7)"/>
    <w:basedOn w:val="7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8">
    <w:name w:val="Основной текст (8)_"/>
    <w:basedOn w:val="a0"/>
    <w:link w:val="81"/>
    <w:uiPriority w:val="99"/>
    <w:locked/>
    <w:rPr>
      <w:rFonts w:ascii="CordiaUPC" w:hAnsi="CordiaUPC" w:cs="CordiaUPC"/>
      <w:sz w:val="20"/>
      <w:szCs w:val="20"/>
      <w:u w:val="none"/>
    </w:rPr>
  </w:style>
  <w:style w:type="character" w:customStyle="1" w:styleId="80">
    <w:name w:val="Основной текст (8)"/>
    <w:basedOn w:val="8"/>
    <w:uiPriority w:val="99"/>
    <w:rPr>
      <w:rFonts w:ascii="CordiaUPC" w:hAnsi="CordiaUPC" w:cs="CordiaUPC"/>
      <w:sz w:val="20"/>
      <w:szCs w:val="20"/>
      <w:u w:val="none"/>
    </w:rPr>
  </w:style>
  <w:style w:type="character" w:customStyle="1" w:styleId="44">
    <w:name w:val="Заголовок №4_"/>
    <w:basedOn w:val="a0"/>
    <w:link w:val="410"/>
    <w:uiPriority w:val="99"/>
    <w:locked/>
    <w:rPr>
      <w:rFonts w:ascii="Times New Roman" w:hAnsi="Times New Roman" w:cs="Times New Roman"/>
      <w:spacing w:val="2"/>
      <w:sz w:val="25"/>
      <w:szCs w:val="25"/>
      <w:u w:val="none"/>
    </w:rPr>
  </w:style>
  <w:style w:type="character" w:customStyle="1" w:styleId="45">
    <w:name w:val="Заголовок №4"/>
    <w:basedOn w:val="44"/>
    <w:uiPriority w:val="99"/>
    <w:rPr>
      <w:rFonts w:ascii="Times New Roman" w:hAnsi="Times New Roman" w:cs="Times New Roman"/>
      <w:spacing w:val="2"/>
      <w:sz w:val="25"/>
      <w:szCs w:val="25"/>
      <w:u w:val="none"/>
    </w:rPr>
  </w:style>
  <w:style w:type="character" w:customStyle="1" w:styleId="ac">
    <w:name w:val="Основной текст + Курсив"/>
    <w:aliases w:val="Интервал 0 pt1"/>
    <w:basedOn w:val="4"/>
    <w:uiPriority w:val="99"/>
    <w:rPr>
      <w:rFonts w:ascii="Times New Roman" w:hAnsi="Times New Roman" w:cs="Times New Roman"/>
      <w:i/>
      <w:iCs/>
      <w:color w:val="000000"/>
      <w:spacing w:val="-2"/>
      <w:sz w:val="25"/>
      <w:szCs w:val="25"/>
      <w:u w:val="none"/>
    </w:rPr>
  </w:style>
  <w:style w:type="character" w:customStyle="1" w:styleId="513pt">
    <w:name w:val="Основной текст (5) + 13 pt"/>
    <w:aliases w:val="Полужирный1"/>
    <w:basedOn w:val="5"/>
    <w:uiPriority w:val="99"/>
    <w:rPr>
      <w:rFonts w:ascii="Times New Roman" w:hAnsi="Times New Roman" w:cs="Times New Roman"/>
      <w:b/>
      <w:bCs/>
      <w:i/>
      <w:iCs/>
      <w:spacing w:val="-2"/>
      <w:sz w:val="26"/>
      <w:szCs w:val="26"/>
      <w:u w:val="none"/>
    </w:rPr>
  </w:style>
  <w:style w:type="paragraph" w:customStyle="1" w:styleId="1">
    <w:name w:val="Подпись к картинке1"/>
    <w:basedOn w:val="a"/>
    <w:link w:val="a4"/>
    <w:uiPriority w:val="99"/>
    <w:pPr>
      <w:shd w:val="clear" w:color="auto" w:fill="FFFFFF"/>
      <w:spacing w:line="240" w:lineRule="atLeast"/>
    </w:pPr>
    <w:rPr>
      <w:rFonts w:ascii="CordiaUPC" w:hAnsi="CordiaUPC" w:cs="CordiaUPC"/>
      <w:noProof/>
      <w:color w:val="auto"/>
      <w:w w:val="200"/>
      <w:sz w:val="19"/>
      <w:szCs w:val="19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300" w:after="120" w:line="264" w:lineRule="exact"/>
      <w:jc w:val="center"/>
    </w:pPr>
    <w:rPr>
      <w:rFonts w:ascii="Times New Roman" w:hAnsi="Times New Roman" w:cs="Times New Roman"/>
      <w:b/>
      <w:bCs/>
      <w:color w:val="auto"/>
      <w:spacing w:val="36"/>
      <w:sz w:val="21"/>
      <w:szCs w:val="21"/>
    </w:rPr>
  </w:style>
  <w:style w:type="paragraph" w:customStyle="1" w:styleId="210">
    <w:name w:val="Заголовок №21"/>
    <w:basedOn w:val="a"/>
    <w:link w:val="22"/>
    <w:uiPriority w:val="99"/>
    <w:pPr>
      <w:shd w:val="clear" w:color="auto" w:fill="FFFFFF"/>
      <w:spacing w:before="30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pacing w:val="123"/>
      <w:sz w:val="31"/>
      <w:szCs w:val="31"/>
    </w:rPr>
  </w:style>
  <w:style w:type="paragraph" w:customStyle="1" w:styleId="31">
    <w:name w:val="Основной текст (3)1"/>
    <w:basedOn w:val="a"/>
    <w:link w:val="30"/>
    <w:uiPriority w:val="99"/>
    <w:pPr>
      <w:shd w:val="clear" w:color="auto" w:fill="FFFFFF"/>
      <w:spacing w:before="480" w:after="600" w:line="298" w:lineRule="exact"/>
      <w:jc w:val="center"/>
    </w:pPr>
    <w:rPr>
      <w:rFonts w:ascii="Times New Roman" w:hAnsi="Times New Roman" w:cs="Times New Roman"/>
      <w:b/>
      <w:bCs/>
      <w:color w:val="auto"/>
      <w:spacing w:val="3"/>
      <w:sz w:val="25"/>
      <w:szCs w:val="25"/>
    </w:rPr>
  </w:style>
  <w:style w:type="paragraph" w:customStyle="1" w:styleId="61">
    <w:name w:val="Заголовок №61"/>
    <w:basedOn w:val="a"/>
    <w:link w:val="6"/>
    <w:uiPriority w:val="99"/>
    <w:pPr>
      <w:shd w:val="clear" w:color="auto" w:fill="FFFFFF"/>
      <w:spacing w:before="600" w:line="322" w:lineRule="exact"/>
      <w:ind w:hanging="640"/>
      <w:outlineLvl w:val="5"/>
    </w:pPr>
    <w:rPr>
      <w:rFonts w:ascii="Times New Roman" w:hAnsi="Times New Roman" w:cs="Times New Roman"/>
      <w:b/>
      <w:bCs/>
      <w:color w:val="auto"/>
      <w:spacing w:val="3"/>
      <w:sz w:val="25"/>
      <w:szCs w:val="25"/>
    </w:rPr>
  </w:style>
  <w:style w:type="paragraph" w:customStyle="1" w:styleId="11">
    <w:name w:val="Колонтитул1"/>
    <w:basedOn w:val="a"/>
    <w:link w:val="a8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pacing w:val="1"/>
      <w:sz w:val="25"/>
      <w:szCs w:val="25"/>
    </w:rPr>
  </w:style>
  <w:style w:type="paragraph" w:customStyle="1" w:styleId="12">
    <w:name w:val="Сноска1"/>
    <w:basedOn w:val="a"/>
    <w:link w:val="aa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41">
    <w:name w:val="Основной текст (4)1"/>
    <w:basedOn w:val="a"/>
    <w:link w:val="40"/>
    <w:uiPriority w:val="99"/>
    <w:pPr>
      <w:shd w:val="clear" w:color="auto" w:fill="FFFFFF"/>
      <w:spacing w:after="300" w:line="274" w:lineRule="exact"/>
      <w:ind w:firstLine="72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60" w:after="300" w:line="317" w:lineRule="exact"/>
      <w:jc w:val="both"/>
    </w:pPr>
    <w:rPr>
      <w:rFonts w:ascii="Times New Roman" w:hAnsi="Times New Roman" w:cs="Times New Roman"/>
      <w:i/>
      <w:iCs/>
      <w:color w:val="auto"/>
      <w:spacing w:val="-2"/>
      <w:sz w:val="25"/>
      <w:szCs w:val="25"/>
    </w:rPr>
  </w:style>
  <w:style w:type="paragraph" w:customStyle="1" w:styleId="610">
    <w:name w:val="Основной текст (6)1"/>
    <w:basedOn w:val="a"/>
    <w:link w:val="62"/>
    <w:uiPriority w:val="99"/>
    <w:pPr>
      <w:shd w:val="clear" w:color="auto" w:fill="FFFFFF"/>
      <w:spacing w:after="600" w:line="240" w:lineRule="atLeast"/>
      <w:jc w:val="center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310">
    <w:name w:val="Заголовок №31"/>
    <w:basedOn w:val="a"/>
    <w:link w:val="33"/>
    <w:uiPriority w:val="99"/>
    <w:pPr>
      <w:shd w:val="clear" w:color="auto" w:fill="FFFFFF"/>
      <w:spacing w:before="300" w:after="120" w:line="240" w:lineRule="atLeast"/>
      <w:outlineLvl w:val="2"/>
    </w:pPr>
    <w:rPr>
      <w:rFonts w:ascii="CordiaUPC" w:hAnsi="CordiaUPC" w:cs="CordiaUPC"/>
      <w:color w:val="auto"/>
      <w:spacing w:val="2"/>
      <w:sz w:val="46"/>
      <w:szCs w:val="46"/>
    </w:rPr>
  </w:style>
  <w:style w:type="paragraph" w:customStyle="1" w:styleId="510">
    <w:name w:val="Заголовок №51"/>
    <w:basedOn w:val="a"/>
    <w:link w:val="53"/>
    <w:uiPriority w:val="99"/>
    <w:pPr>
      <w:shd w:val="clear" w:color="auto" w:fill="FFFFFF"/>
      <w:spacing w:before="120" w:after="480" w:line="240" w:lineRule="atLeast"/>
      <w:outlineLvl w:val="4"/>
    </w:pPr>
    <w:rPr>
      <w:rFonts w:ascii="CordiaUPC" w:hAnsi="CordiaUPC" w:cs="CordiaUPC"/>
      <w:b/>
      <w:bCs/>
      <w:color w:val="auto"/>
      <w:spacing w:val="6"/>
      <w:sz w:val="41"/>
      <w:szCs w:val="41"/>
    </w:rPr>
  </w:style>
  <w:style w:type="paragraph" w:customStyle="1" w:styleId="321">
    <w:name w:val="Заголовок №3 (2)1"/>
    <w:basedOn w:val="a"/>
    <w:link w:val="320"/>
    <w:uiPriority w:val="99"/>
    <w:pPr>
      <w:shd w:val="clear" w:color="auto" w:fill="FFFFFF"/>
      <w:spacing w:before="300" w:after="120" w:line="240" w:lineRule="atLeast"/>
      <w:outlineLvl w:val="2"/>
    </w:pPr>
    <w:rPr>
      <w:rFonts w:ascii="CordiaUPC" w:hAnsi="CordiaUPC" w:cs="CordiaUPC"/>
      <w:color w:val="auto"/>
      <w:spacing w:val="7"/>
      <w:sz w:val="44"/>
      <w:szCs w:val="44"/>
    </w:rPr>
  </w:style>
  <w:style w:type="paragraph" w:customStyle="1" w:styleId="421">
    <w:name w:val="Заголовок №4 (2)1"/>
    <w:basedOn w:val="a"/>
    <w:link w:val="420"/>
    <w:uiPriority w:val="99"/>
    <w:pPr>
      <w:shd w:val="clear" w:color="auto" w:fill="FFFFFF"/>
      <w:spacing w:before="120" w:after="480" w:line="240" w:lineRule="atLeast"/>
      <w:outlineLvl w:val="3"/>
    </w:pPr>
    <w:rPr>
      <w:rFonts w:ascii="Corbel" w:hAnsi="Corbel" w:cs="Corbel"/>
      <w:color w:val="auto"/>
      <w:spacing w:val="4"/>
      <w:sz w:val="30"/>
      <w:szCs w:val="30"/>
    </w:rPr>
  </w:style>
  <w:style w:type="paragraph" w:customStyle="1" w:styleId="110">
    <w:name w:val="Заголовок №11"/>
    <w:basedOn w:val="a"/>
    <w:link w:val="13"/>
    <w:uiPriority w:val="99"/>
    <w:pPr>
      <w:shd w:val="clear" w:color="auto" w:fill="FFFFFF"/>
      <w:spacing w:before="300" w:after="120" w:line="240" w:lineRule="atLeast"/>
      <w:outlineLvl w:val="0"/>
    </w:pPr>
    <w:rPr>
      <w:rFonts w:ascii="Corbel" w:hAnsi="Corbel" w:cs="Corbel"/>
      <w:color w:val="auto"/>
      <w:spacing w:val="7"/>
      <w:sz w:val="28"/>
      <w:szCs w:val="28"/>
    </w:rPr>
  </w:style>
  <w:style w:type="paragraph" w:customStyle="1" w:styleId="521">
    <w:name w:val="Заголовок №5 (2)1"/>
    <w:basedOn w:val="a"/>
    <w:link w:val="520"/>
    <w:uiPriority w:val="99"/>
    <w:pPr>
      <w:shd w:val="clear" w:color="auto" w:fill="FFFFFF"/>
      <w:spacing w:before="120" w:after="480" w:line="240" w:lineRule="atLeast"/>
      <w:outlineLvl w:val="4"/>
    </w:pPr>
    <w:rPr>
      <w:rFonts w:ascii="Corbel" w:hAnsi="Corbel" w:cs="Corbel"/>
      <w:color w:val="auto"/>
      <w:spacing w:val="9"/>
      <w:sz w:val="27"/>
      <w:szCs w:val="27"/>
    </w:rPr>
  </w:style>
  <w:style w:type="paragraph" w:customStyle="1" w:styleId="431">
    <w:name w:val="Заголовок №4 (3)1"/>
    <w:basedOn w:val="a"/>
    <w:link w:val="43"/>
    <w:uiPriority w:val="99"/>
    <w:pPr>
      <w:shd w:val="clear" w:color="auto" w:fill="FFFFFF"/>
      <w:spacing w:before="120" w:after="120" w:line="240" w:lineRule="atLeast"/>
      <w:outlineLvl w:val="3"/>
    </w:pPr>
    <w:rPr>
      <w:rFonts w:ascii="CordiaUPC" w:hAnsi="CordiaUPC" w:cs="CordiaUPC"/>
      <w:color w:val="auto"/>
      <w:spacing w:val="7"/>
      <w:sz w:val="44"/>
      <w:szCs w:val="44"/>
    </w:rPr>
  </w:style>
  <w:style w:type="paragraph" w:customStyle="1" w:styleId="531">
    <w:name w:val="Заголовок №5 (3)1"/>
    <w:basedOn w:val="a"/>
    <w:link w:val="530"/>
    <w:uiPriority w:val="99"/>
    <w:pPr>
      <w:shd w:val="clear" w:color="auto" w:fill="FFFFFF"/>
      <w:spacing w:before="120" w:after="300" w:line="240" w:lineRule="atLeast"/>
      <w:outlineLvl w:val="4"/>
    </w:pPr>
    <w:rPr>
      <w:rFonts w:ascii="CordiaUPC" w:hAnsi="CordiaUPC" w:cs="CordiaUPC"/>
      <w:b/>
      <w:bCs/>
      <w:color w:val="auto"/>
      <w:spacing w:val="13"/>
      <w:sz w:val="39"/>
      <w:szCs w:val="39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60" w:after="240" w:line="240" w:lineRule="atLeast"/>
      <w:jc w:val="both"/>
    </w:pPr>
    <w:rPr>
      <w:rFonts w:ascii="Times New Roman" w:hAnsi="Times New Roman" w:cs="Times New Roman"/>
      <w:i/>
      <w:iCs/>
      <w:color w:val="auto"/>
      <w:spacing w:val="-1"/>
      <w:sz w:val="22"/>
      <w:szCs w:val="22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720" w:after="60" w:line="240" w:lineRule="atLeast"/>
      <w:jc w:val="both"/>
    </w:pPr>
    <w:rPr>
      <w:rFonts w:ascii="CordiaUPC" w:hAnsi="CordiaUPC" w:cs="CordiaUPC"/>
      <w:color w:val="auto"/>
      <w:sz w:val="20"/>
      <w:szCs w:val="20"/>
    </w:rPr>
  </w:style>
  <w:style w:type="paragraph" w:customStyle="1" w:styleId="410">
    <w:name w:val="Заголовок №41"/>
    <w:basedOn w:val="a"/>
    <w:link w:val="44"/>
    <w:uiPriority w:val="99"/>
    <w:pPr>
      <w:shd w:val="clear" w:color="auto" w:fill="FFFFFF"/>
      <w:spacing w:line="240" w:lineRule="atLeast"/>
      <w:outlineLvl w:val="3"/>
    </w:pPr>
    <w:rPr>
      <w:rFonts w:ascii="Times New Roman" w:hAnsi="Times New Roman" w:cs="Times New Roman"/>
      <w:color w:val="auto"/>
      <w:spacing w:val="2"/>
      <w:sz w:val="25"/>
      <w:szCs w:val="25"/>
    </w:rPr>
  </w:style>
  <w:style w:type="table" w:styleId="ad">
    <w:name w:val="Table Grid"/>
    <w:basedOn w:val="a1"/>
    <w:uiPriority w:val="59"/>
    <w:rsid w:val="0025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071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0711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3489</Words>
  <Characters>19890</Characters>
  <Application>Microsoft Office Word</Application>
  <DocSecurity>0</DocSecurity>
  <Lines>165</Lines>
  <Paragraphs>46</Paragraphs>
  <ScaleCrop>false</ScaleCrop>
  <Company/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Алена Михайловна</dc:creator>
  <cp:keywords/>
  <dc:description/>
  <cp:lastModifiedBy>Цыганок Алена Михайловна</cp:lastModifiedBy>
  <cp:revision>2</cp:revision>
  <cp:lastPrinted>2019-11-14T04:54:00Z</cp:lastPrinted>
  <dcterms:created xsi:type="dcterms:W3CDTF">2022-12-22T05:58:00Z</dcterms:created>
  <dcterms:modified xsi:type="dcterms:W3CDTF">2022-12-22T05:58:00Z</dcterms:modified>
</cp:coreProperties>
</file>